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244" w14:textId="b37e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12 ноября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образования Министерства просвещения Республики Казахстан (Адамова М.Е.) обеспечить методологическое сопровождение Пилотного проекта и довести настоящий приказ до сведения местных исполнительных органов.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 (Мелдебекова М.Т.).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 №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Поэтапный переход на ваучерное финансирование городов областного и республиканского значения, столицы и районов областей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г.Шымкент, Управление образования г.Шымкент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Управление образования, Отдел образования г.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г.Туркестан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г.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Управление образования, Отдел образования г.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г.Астана, Управление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Абайской области, Управление образования, Отдел образования г.Семей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Управление образования, Отдел образования г.Усть-Каменогорск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Управление образования, Отдел образования г.Караганды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Управление образования, Отдел образования г.Жезказган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Сарыгашский р-н.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Сарыагашского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р-н.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Управление образования, Отдел образования Байзакскогом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г.Петропавловск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Управление образования, Отдел образования г.Петропавловск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Управление образования, Отдел образования г.Костанай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Управление образования, Отдел образования г.Павлодар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Управление образования, Отдел образования г.Конаев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Управление образования, Отдел образования г.Косшы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Управление образования, Отдел образования г.Талдыкорган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р-н.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Жетисайского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р-н.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Сайрамского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р-н.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Казгуртского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Мактааралский р-н.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Мактааралского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Управление образования, Отдел образования г.Актобе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Управление образования, Отдел образования г.Атырау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Управление образования, Отдел образования г.Актау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Управление образования, Отдел образования г.Кызылорда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р-н. Байтерек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Управление образования, Отдел образования района Байтерек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Алматы, Управление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Поэтапный переход на ваучерное финансирование районов областей, за исключением районов, указанных в разделе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Жамбылской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