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af4f" w14:textId="2eda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начала и завершения 2025-2026 учебного года, а также сроков проведения итоговой аттестации обучающихся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августа 2025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Государственными общеобязательными стандартами начального, основного среднего и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начала и завершения 2025-2026 учебного года в организациях среднего образования независимо от форм собственности и ведомственной подчиненности: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сентября 2025 года – 25 мая 2026 года включительно: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четвертей и каникул в течение учебного года в 1–11 (12) классах: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четверть – 8 учебных недель, осенние каникулы – 7 календарных дней (с 27 октября по 2 ноября 2025 года включительно);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четверть – 8 учебных недель, зимние каникулы – 10 календарных дней (с 29 декабря 2025 года по 7 января 2026 года включительно);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четверть – 10 учебных недель, весенние каникулы – 11 календарных дней (с 19 по 29 марта 2026 года включительно);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классах дополнительные каникулы – 7 календарных дней (с 9 по 15 февраля 2026 года включительно);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четверть – 8 учебных недель.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следующие сроки итоговой аттестации: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 итоговые выпускные экзамены – с 29 мая по 11 июня 2026 года;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 государственные выпускные экзамены – с 2 по 15 июня 2026 года.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следующие сроки проведения итоговой аттестации: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математике (алгебре) – 29 мая 2026 года;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 – 3 июня 2026 года;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по казахскому языку/русскому языку и родному языку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– письменной работы (статья, рассказ, эссе) – 8 июня 2026 года;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казахскому языку и литературе в классах с русским/узбекским/уйгурским/таджикским языком обучения и письменный экзамен по русскому языку и литературе в классах с казахским языком обучения – 11 июня 2026 года;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устный экзамен по истории Казахстана – 2 июня 2026 года;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по алгебре и началам анализа – 5 июня 2026 года;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по казахскому языку/русскому языку и родному языку для школ/классов с уйгурским/таджикским/узбекским языком обучения (язык обучения) – 9 июня 2026 года;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 – 12 июня 2026 года;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письменный экзамен по казахскому языку и литературе в школах/классах с узбекским/уйгурским/таджикским/русским языком обучения и по русскому языку и литературе в школах/классах с казахским языком обучения – 15 июня 2026 года.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среднего образования Министерства просвещения Республики Казахстан в установленном законодательством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просвещения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первего вице-министра просвещения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