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e7b4" w14:textId="98ee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30 декабря 2024 года № 372 "О некоторых вопросах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31 июля 2025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30 декабря 2024 года № 372 "О некоторых вопросах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Внедрить пилотный проект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(далее - Пилотный проект) с 1 января по 31 декабря 2025 года.";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образования Министерства просвещения Республики Казахстан (Адамова М.Е.) обеспечить методологическое сопровождение Пилотного проекта и довести настоящий приказ до сведения местных исполнительных органов.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Мелдебекова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переход на ваучерное финансирование городов областного 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г.Шымкент, Управление образования г.Шымкент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г.Тараз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 Управление образования, Отдел образования г.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г.Туркестан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Управление образования, Отдел образования г.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области, Управление образования, Отдел образования г.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г.Астана, Управление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Абайской области, Управление образования, Отдел образования г.Семей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г.Усть-Каменогорск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Управление образования, Отдел образования г.Усть-Каменогорск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Управление образования, Отдел образования г.Караганды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г.Жезказган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Ұлытау, Управление образования, Отдел образования г.Жезказган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г.Петропавловск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области, Управление образования, Отдел образования г.Петропавловск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 Управление образования, Отдел образования г.Костанай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г.Павлодар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области, Управление образования, Отдел образования г.Павлодар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г.Конаев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Управление образования, Отдел образования г.Конаев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Управление образования, Отдел образования г.Косшы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Жетісу, Управление образования, Отдел образования г.Талдыкорган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Управление образования, Отдел образования г.Актобе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 Управление образования, Отдел образования г.Атырау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Управление образования, Отдел образования г.Актау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области, Управление образования, Отдел образования г.Кызылорда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г. Алматы, Управление образования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переход на ваучерное финансирование районов областей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Жамбылской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области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Карагандинской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области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Костанайской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Алматинской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Жетису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область Жетису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Актюбинской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Атырауской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и Управление образования Кызылординской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