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a14a" w14:textId="12fa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4 февраля 2022 года № 38 "Об утверждении Перечня видов деятельности, технологически связанных с услугами, осуществляемыми субъектом государственной монополии"</w:t>
      </w:r>
    </w:p>
    <w:p>
      <w:pPr>
        <w:spacing w:after="0"/>
        <w:ind w:left="0"/>
        <w:jc w:val="both"/>
      </w:pPr>
      <w:r>
        <w:rPr>
          <w:rFonts w:ascii="Times New Roman"/>
          <w:b w:val="false"/>
          <w:i w:val="false"/>
          <w:color w:val="000000"/>
          <w:sz w:val="28"/>
        </w:rPr>
        <w:t>Приказ Министра просвещения Республики Казахстан от 25 июля 2025 года № 166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4 февраля 2022 года № 38 "Об утверждении Перечня видов деятельности, технологически связанных с услугами, осуществляемыми субъектом государственной монополии" (зарегистрирован в Реестре государственной регистрации нормативных правовых актов за № 26752)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193 Предпринимательского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видов деятельности, технологически связанных с услугами, осуществляемыми субъектом государственной монополии,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просвещения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2025 года № 166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2022 года № 38</w:t>
            </w:r>
          </w:p>
        </w:tc>
      </w:tr>
    </w:tbl>
    <w:bookmarkStart w:name="z17" w:id="8"/>
    <w:p>
      <w:pPr>
        <w:spacing w:after="0"/>
        <w:ind w:left="0"/>
        <w:jc w:val="left"/>
      </w:pPr>
      <w:r>
        <w:rPr>
          <w:rFonts w:ascii="Times New Roman"/>
          <w:b/>
          <w:i w:val="false"/>
          <w:color w:val="000000"/>
        </w:rPr>
        <w:t xml:space="preserve"> Перечень видов деятельности, технологически связанных с услугами, осуществляемыми субъектом государственной монополии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"Республиканский научно-практический центр экспертизы содержания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и научно-методическое обеспечение оценки содержания образования, технологии разработки и оценивания качества учебников, электронных учебных изданий.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апробации учебников и учебно-методических комплексов в пилотных организациях среднего образования и выработка рекомендаций по их использованию в учебном процессе.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мониторинга качества учебников, учебно-методических комплексов начального, основного среднего, общего среднего образования, включенных в </w:t>
            </w:r>
            <w:r>
              <w:rPr>
                <w:rFonts w:ascii="Times New Roman"/>
                <w:b w:val="false"/>
                <w:i w:val="false"/>
                <w:color w:val="000000"/>
                <w:sz w:val="20"/>
              </w:rPr>
              <w:t>Перечень</w:t>
            </w:r>
            <w:r>
              <w:rPr>
                <w:rFonts w:ascii="Times New Roman"/>
                <w:b w:val="false"/>
                <w:i w:val="false"/>
                <w:color w:val="000000"/>
                <w:sz w:val="20"/>
              </w:rPr>
              <w:t xml:space="preserve"> учебников и базовых учебников по отдельным предметам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утвержденный приказом Министра образования и науки Республики Казахстан от 22 мая 2020 года № 216 "Об утверждении перечня учебников и базовых учебников по отдельным предметам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под № 20708), выработка рекомендаций по совершенствованию их содержания.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мониторинга обеспечения организаций среднего образования учебниками, учебно-методическими комплексами и дополнительной литературой.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обучающих курсов для ученых и педагогов в целях включения их в базу экспертов.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утверждение научно-методических пособий, рекомендаций, правил по вопросам организации проведения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экспертного анализа типовых учебных планов, типовых учебных программ для дошкольного, начального, основного среднего, общего среднего образования, за исключением военных, специальных учебных заведений,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апробации типовых учебных планов, типовых учебных программ в пилотных организациях дошкольного, начального, основного среднего, общего среднего образования и выработка рекомендаций по их использованию в учебном процессе.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"Национальная академия образования имени И. Алтынсарина"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школами (методологическое и методическое сопровождение учебно-воспитательного процесса, в том числе его цифровизация, согласование назначения руководителей и педагогов, непрерывное профессиональное развитие педагогов, изучение и анализ образовательной деятельности), построенными в рамках пилотного национального проекта в области образования "Комфортная школа".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