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6eda" w14:textId="cf36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обязааности Министра науки и высшего образования Республики Казахстан от 31 марта 2023 года № 103-к "Об утверждении Методики оценки деятельности административных государственных служащих корпуса "Б"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26 августа 2025 года № 1109-к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науки и высшего образования Республики Казахстан от 31 марта 2023 года № 103-к "Об утверждении Методики оценки деятельности административных государственных служащих корпуса "Б" Министерства науки и высшего образования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науки и высшего образования Республики Казахстан,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 управления персоналом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науки и высшего образования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министра науки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высшего образования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науи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1109-к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выcшего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31марта 2023 года № 103-к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науки и высшего образования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Министерства науки и высшего образования Республики Казахстан (далее – Министерство)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Министерства науки и высшего образования Республики Казахстан.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Министерства утверждается первыми руководителем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Республики Казахстан под № 16299) с учетом специфики деятельности государственного органа.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С-1 (заместитель председателя Комитета центрального исполнительного органа, директор департамента);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оценивающее лицо – непосредственный руководитель и/или руководитель структурного подразделения/государственного органа;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оценивающего лица оценку проводит лицо, его замещающее.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государственного органа лица, находящиеся в его прямом подчинении, могут быть оценены руководителем аппарата данного государственного органа.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проводится по итогам квартала – не позднее двадцатого числа месяца, следующего за отчетным кварталом.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оцениваемый период должен включать в себя не менее пятнадцати фактически отработанных служащим рабочих дней.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Организационное сопровождение оценки обеспечивается службой управления персоналом либо в случае ее отсутствия – структурным подразделением (лицом),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</w:t>
      </w:r>
      <w:r>
        <w:rPr>
          <w:rFonts w:ascii="Times New Roman"/>
          <w:b w:val="false"/>
          <w:i w:val="false"/>
          <w:color w:val="000000"/>
          <w:sz w:val="28"/>
        </w:rPr>
        <w:t>а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Руководители службы управления персоналом обеспечивают: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Порядок оценки административных государственных служащих корпуса "Б"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административных государственных служащих корпуса "Б" категорий С-1 (заместитель председателя Комитета центрального исполнительного органа, директор департамента) осуществляется непосредственным руководителем по форме, согласно приложению 1 к настоящей Методике.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приложению 1 к настоящей Методике.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категорий С-1 (за исключением заместителя председателя Комитета центрального исполнительного органа, директора департамента) осуществляется непосредственным руководителем по форме, согласно приложению 2 к настоящей Методике.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иных административных государственных служащих корпуса "Б" осуществляется руководителем структурного подразделения/государственного органа по форме согласно приложению 2 к настоящей Методике.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Оценивающему лицу оценочный лист направляется службой управления персоналом через информационную систему.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от 0 до 5-ти.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Порядок проведения калибровочных сессий и предоставления обратной связи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11 настоящей Методики.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конкретной калибровочной сессии не включается лицо, несогласное с оценкой, а также лицо, оценившее его.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(кадровой службы) либо лицо, на которое возложено исполнение обязанностей службы управления персоналом (кадровой службы).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Калибровочная сессия проводится в течение десяти рабочих дней со дня обращения служащего в порядке, предусмотренном в пункте 11 настоящей Методики.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организовывает деятельность калибровочной сессии.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калибровочной сессии оценивающее лицо кратко описывает работу оцениваемого лица и аргументирует свою оценку.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руководящую должность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 (от 0* до 5 баллов)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-качественное исполнение задач и поручений в курируемых подразделениях;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-оперативность исполнения;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брать на себя руководство командой и ответственность за командный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четко устанавливать цели и задачи;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мотивировать команду посредствам личного примера, эффективной коммуникации и создания позитивного командного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эффективно действовать в условиях неопределенности;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предлагать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4.Соблюдения трудовой дисциплины оцениваемым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регламента государственного органа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оценки.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не руководящую должность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 (от 0* до 5 баллов)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Комментарий (по желанию)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Учитывается: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выполнять функциональные обязанности с высокой долей самостоятельности;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инициативность в проработке подходов, предложений, направленных на улучшение курируемой сферы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активность и участия в решении курируемых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регламента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15"/>
    <w:bookmarkStart w:name="z1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</w:t>
      </w:r>
    </w:p>
    <w:bookmarkEnd w:id="116"/>
    <w:bookmarkStart w:name="z1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</w:t>
      </w:r>
    </w:p>
    <w:bookmarkEnd w:id="117"/>
    <w:bookmarkStart w:name="z1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18"/>
    <w:bookmarkStart w:name="z15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119"/>
    <w:bookmarkStart w:name="z1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</w:t>
      </w:r>
    </w:p>
    <w:bookmarkEnd w:id="120"/>
    <w:bookmarkStart w:name="z1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121"/>
    <w:bookmarkStart w:name="z16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