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13b7" w14:textId="70f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науки и высшего образования Республики Казахстан от 5 июня 2025 года № 295 "О размещении государственного образовательного заказа на подготовку кадров с послевузовским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октября 2025 года № 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образовательные программы послевузовского образования, утвержденных приказом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5 июня 2025 года № 295 "О размещении государственного образовательного заказа на подготовку кадров с послевузовским образованием на 2025-2026 учебный год"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в организациях высшего и (или) послевузовского образования на 2025-2026 учебный год,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295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2025-2026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7"/>
        <w:gridCol w:w="1869"/>
        <w:gridCol w:w="697"/>
        <w:gridCol w:w="539"/>
        <w:gridCol w:w="3544"/>
        <w:gridCol w:w="540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целевые места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Профильная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D106 - Летная эксплуатация летательных аппаратов и двигателей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институт изучения Улуса Джучи"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D068 - Связь с общественностью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D173 - Государственный аудит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истории государства"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D079 - Судебная экспертиза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D088 - Гидрогеология и инженерная геология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D091 - Сейсмология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D113 - Технология обработки материалов давлением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D118 - Обогащение полезных ископаемых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D127 - Инженерные системы и сети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D004 - Подготовка педагогов начальной военной подготовки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D006 - Подготовка педагогов музыки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языкознания имени А. Байтурсынулы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им. М.Х.Дулати"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имениСарсена Аманжолова"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"НПЦ микробиологии и вирусологии"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биотехнологии растений"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географии и водной безопасности"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D145 - Ресторанное дело и гостиничный бизнес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D195 - Криптология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D120 - Маркшейдерское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D077 - Оценка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"Мангышлакский экспериментальный ботанический сад"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D112 - Технология деревообработки (по областям применения)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Әлкея Марғұлана"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научная организация "Национальная академия наук Республики Казахстан" при Президенте Республики Казахстан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К. Сагадиева"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Некоммерчесткое акционерное общество "Университет Нархоз"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D009 - Основы права и экономики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"Некоммерческое акционерное общество "Южно-Казахстанский университет имени М.Ауэзова""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D007 - Подготовка педагогов художественного труда, графики и проектирования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D144 - Досуг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D147-Транспортные услуги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D126 - Транспортное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D210 - Магистральные сети и инфраструктура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D310 - Транспортные сооружения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D229 - Гидромелиорация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D329 - Водоснабжение и водоотведение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D429 - Гидротехническое строительство и управление водными ресурсами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2697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186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