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6c88" w14:textId="7026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18 марта 2024 года № 116 "О Республиканской терминологической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27 августа 2025 года № 432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в целях актуализации состава Республиканской терминологической комиссии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116 "О Республиканской терминологической комиссии"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терминологической комиссии,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Лингвистической работы Комитета языковой политики Министерства науки и высшего образования Республики Казахстан.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порядке обеспечить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