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0605" w14:textId="f370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науки и высшего образования Республики Казахстан от 13 сентября 2022 года № 1-к "Об утверждении положения Комитета науки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11 августа 2025 года № 414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а также в связи с реорганизаций структуры Министерства науки и высшего образования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13 сентября 2022 года № 1-к "Об утверждении положения Комитета науки Министерства науки и высшего образования Республики Казахстан"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науки Министерства науки и высшего образования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исключить.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установленные сроки принять необходимые меры, вытекающие из настоящего приказа.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приказ исполняющей обязанности Министра науки и высшего образования от 22 июля 2025 года № 392 "О внесении изменения в приказ Министра науки и высшего образования Республики Казахстан от 13 сентября 2022 года № 1-к "Об утверждении положения Комитета науки Министерства науки и высшего образования Республики Казахстан".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