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de5" w14:textId="02d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(или) послевузовского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августа 2025 года № 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присуждения образовательного гранта для оплаты высшего или послевузовского образования с присуждением степени "бакалавр" или "магистр", утвержденных приказом и.о. Министра науки и высшего образования Республики Казахстан от 25 августа 2023 года № 443,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(или) послевузовского образования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2025 года № 408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(или) послевузовского образования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группы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