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faa5" w14:textId="835f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науки и высшего образования Республики Казахстан от 5 июня 2025 года № 295 "О размещении государственного образовательного заказа на подготовку кадров с послевузовским образованием на 2025-2026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22 июля 2025 года № 394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> статьи 65 Закона Республики Казахстан "О правовых актах" и Протоколом заседания комиссии по формированию, распределению и размещению государственного образовательного заказа на подготовку кадров с высшим и послевузовским образованием в организациях высшего и (или) послевузовского образования на 2025-2026 учебный год от 30 мая 2025 года №01/2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науки и высшего образования Республики Казахстан от 5 июня 2025 года № 295 "О размещении государственного образовательного заказа на подготовку кадров с послевузовским образованием на 2025-2026 учебный год"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науки 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Кобенова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2025 года № 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2025 года № 295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образования, в которых размещается государственный образовательный заказ на подготовку магистров на 2025-2026 учебный год по группам образовательных программ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университет имени Ыбырай Алтынсарин"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M003 - Подготовка педагогов без предметной специализации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университет имени Ыбырай Алтынсарин"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M004 - Подготовка педагогов начальной военной подготовки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M005 - Подготовка педагогов физической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M006 - Подготовка педагогов музыки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M007 - Подготовка педагогов художественного труда, графики и проектирования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Подготовка педагогов математики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M011 - Подготовка педагогов физики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M012 - Подготовка педагогов информатики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M013 - Подготовка педагогов химии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M014 - Подготовка педагогов биологии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M015 - Подготовка педагогов географии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M016 - Подготовка педагогов истории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M017 - Подготовка педагогов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M018 - Подготовка педагогов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M019 - Подготовка педагогов иностранного языка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M020 - Подготовка социальных педагогов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M021 - Специальная педагогика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M028 - Режиссура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M032 - Аудиовизуальное искусство и медиа производство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M035 - Мода, дизайн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M036 - Полиграфия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M050 - Философия и этика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M051 - Религия и теология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M052 - Исламоведение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M053 - История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M054 - Тюркология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M055 - Востоковедение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M056 - Переводческое дело, синхронный перевод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M057 - Лингвистика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M058 - Литература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M059 - Иностранная филология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M060 - Филология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M061 - Социология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M062 - Культурология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M063 - Политология и конфликтология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M064 - Международные отношения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M065 - Регионоведение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M066 -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M067 -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M068 - Связь с общественностью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M069 - Библиотечное дело, обработка информации и архивное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M070 - Экономика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M071 - 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M072 - Менеджмент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"Академия физической культуры и массового 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M073 - Аудит и налогообложение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M074 - Финансы,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M075 - Маркетинг и реклама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M076 - Трудовые навыки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M077 - Оценка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M078 - 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Кунаева"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M079 - Судебная 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M080 - Биология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M081 - Генетика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M082 - Биотехнология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M083 - Геоботаника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M084 - География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M085 - Гидрология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M086 - Метеорология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M087 - Технология охраны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M088 - Гидрогеология и инженерная геология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M089 - Химия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M090 - 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M091 - Сейсмология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M092 - Математика и статистика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M093 - 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M095 - 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M096 -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M097 -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M098 - Теплоэнергетика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M099 - Энергетика и электротехника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M100 - 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M101 - Материаловедение и технология новых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M102 - Робототехника и мехатроника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M104 - Транспорт,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M105 - Авиационная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M106 - Летная эксплуатация летательных аппаратов и двигателей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M107 - Космическая инженерия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M108 - Наноматериалы и нанотехнологии (по областям применения)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M109 - Нефтяная и рудная геофизика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M110 - Морская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M111 -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M112 - Технология деревообработки и изделий из дерева (по областям применения)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M113 - Технология обработки материалов давлением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M114 - Текстиль: одежда, обувь и кожаные изделия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M115 - Нефтяная инженерия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M116 - Горная инженерия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M117 - Металлургическая инженерия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M118 - Обогащение полезных ископаемых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M119 - Технология фармацевтического производства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M120 - Маркшейдерское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M121 - Геология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M122 - Архитектура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M123 - Геодезия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M124 -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M125 - Производство строительных материалов, изделий и конструкций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M126 - Транспортное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M127 - Инженерные системы и сети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M128 - Землеустройство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M129 - Гидротехническое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M131 - Растениеводство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M132 - Животноводство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M133 - Лесное хозяйство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M134 - Рыбное хозяйство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M135 - Энергообеспечение сельского хозяйства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M136 - Аграрная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M137 - Водные ресурсы и водопользования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M138 - Ветеринария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M139 - Менеджмент в здравоохранении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медицинский университет "ВШОЗ"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M140 - Общественное 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медицинский университет "ВШОЗ"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M141 - Сестринское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M142 - Фармация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M143 - Биомедицина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M144 - Медицина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медицинский университет "ВШОЗ"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M145 - Медико-профилактическое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медицинский университет "ВШОЗ"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M146 - Социальная работа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M147 - Туризм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M148 - Досуг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M149 -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M150 - 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M151 - Транспортные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M152 - Логистика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M153 - Археология и этнология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M173 - Государственный аудит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M195 - Криптология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M210 - Магистральные сети и инфраструктура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M229 - Гидромелиорация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M310 - Транспортные сооружения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M329 - 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M429 - Гидротехническое строительство и управление водными ресурсами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Профильная магистратура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M056 - Переводческое дело, синхронный перевод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M063 - Политология и конфликтология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M064 - Международные отношения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M066 -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M070 - Экономика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M071 - 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M072 - Менеджмент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"Академия физической культуры и массового 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M073 - Аудит и налогообложение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M074 - Финансы,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M075 - Маркетинг и реклама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M078 - 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Кунаева"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M087 - Технология охраны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M091 - Сейсмология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M096 -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M097 -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M098 - Теплоэнергетика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M099 - Энергетика и электротехника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M100 - 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M102 - Робототехника и мехатроника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M104 - Транспорт,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M109 - Нефтяная и рудная геофизика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M116 - Горная инженерия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M121 - Геология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M122 - Архитектура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M124 -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M126 - Транспортное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M139 - Менеджмент в здравоохранении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медицинский университет "ВШОЗ"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M140 - Общественное 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медицинский университет "ВШОЗ"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M147 - Туризм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M149 -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M151 - Транспортные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M152 - Логистика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M173 - Государственный аудит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2025 года № 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2025 года № 295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докторов PhD в организациях высшего и (или) послевузовского образования на 2025-2026 учебный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группы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Количество мест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целевые места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докторантура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D105 - Авиационная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D106 - Летная эксплуатация летательных аппаратов и двигателей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биотехнологии растений"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D145 - Ресторанное дело и гостиничный бизнес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D107 - Космическая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Подготовка педагогов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"Академия физической культуры и массового спорта"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"Академия физической культуры и массового спорта"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университет имени Ыбырай Алтынсарин"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D020 - Подготовка кадров по социальной педагогике и самопознанию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D051 - Религия и теология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"Научный институт изучения Улуса Джучи"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D153 - Археология и этнология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археологии имени А.Х. Маргулана"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D054 - Тюркология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"Научный институт изучения Улуса Джучи"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Переводческое дело, синхронный перевод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языкознания имени А. Байтурсынова"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D061 - Социология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"Научный институт изучения Улуса Джучи"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D062 - Культурология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D063 - Политология и конфликтология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"Научный институт изучения Улуса Джучи"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"Институт истории государства"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Международные отношения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"Научный институт изучения Улуса Джучи"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Регионоведение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D067 - Журналистика и репортерское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D068 - Связь с общественностью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"Академия физической культуры и массового спорта"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D173 - Государственный аудит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"Институт истории государства"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"Научный институт изучения Улуса Джучи"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D079 - Судебная экспертиза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D084 - 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"Научно-производственный центр "Фитохимия"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D095 -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D107 - Космическая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Наноматериалы и нанотехнологии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D143 - 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"Международный университет туризма и гостеприимства"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D195 - Криптология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D051 - Религия и теология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D052 - Исламоведение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Подготовка педагогов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D005 - Подготовка педагогов физической культуры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D143 - 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D128 -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D130 -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D133 - 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D135 - Энергообеспечение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биотехнологии растений"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D128 -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D130 -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молекулярной биологии и биохимии им. М.А. Айтхожина"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биотехнологии растений"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D133 - Лесное хозяйство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D135 - Энергообеспечение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D137 - 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"НПЦ микробиологии и вирусологии"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Подготовка педагогов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D088 - Гидрогеология и инженерная геология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D091 - Сейсмология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"Национальный научный центр сейсмологических наблюдений и исследований"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"Каспийский общественный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D095 -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научная организация "Национальная академия наук Республики Казахстан" при Президенте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Материаловедение и технология новых 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D102 - Робототехника и мехатроника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Наноматериалы и нанотехнологии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D109 - Нефтяная и рудная геофизика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"Национальный научный центр сейсмологических наблюдений и исследований"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D113 - Технология обработки материалов давлением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D116 - Горная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D118 - Обогащение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"Национальный научный центр сейсмологических наблюдений и исследований"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D127 - Инженерные системы и сети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D147 - 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D148 - Логистика по отраслям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D210 - Магистральные сети и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С.Д.Асфендиярова"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D119 - 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D002 - Дошкольное обучение и воспитание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D004 - Подготовка педагогов начальной военной подготовки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D005 - Подготовка педагогов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D006 - Подготовка педагогов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D007 - Подготовка педагогов художественного труда, графики и проектирования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Подготовка педагогов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D021 - Специальная педагогика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D051 - Религия и теология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истории и этнологии имени Ч.Ч. Валиханова"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D057 - Лингвистика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им. М.Х.Дулати"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D061 - Социология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D062 - Культурология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D063 - Политология и конфликтология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Международные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научная организация "Национальная академия наук Республики Казахстан" при Президенте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Регионоведение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D084 - 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D005 - Подготовка педагогов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Подготовка педагогов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D020 - Подготовка кадров по социальной педагогике и самопознанию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D051 - Религия и теология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D052 - Исламоведение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"Ғылым ордасы"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истории и этнологии имени Ч.Ч. Валиханова"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D153 - Археология и этнология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археологии имени А.Х. Маргулана"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D054 - Тюркология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D055 - Востоковедение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"Ғылым ордасы"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востоковедения имени Р.Б. Сулейменова"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Переводческое дело, синхронный перевод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D057 - Лингвистика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языкознания имени А. Байтурсынулы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им. М.Х.Дулати"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Литература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"Ғылым ордасы"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литературы и искусства имени М.О. 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языкознания имени А. Байтурсынова"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D061 - Социология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D062 - Культурология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D063 - Политология и конфликтология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Международные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Регионоведение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D067 - Журналистика и репортерское дело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D069 - Библиотечное дело, обработка информации и архивное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экономики"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"Ғылым ордасы"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имениСарсена Аманжолова"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"Мангышлакский экспериментальный ботанический сад"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биотехнологии растений"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генетики и физиологии"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зоологии"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молекулярной биологии и биохимии им. М.А. Айтхожина"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D081 - Генетика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биотехнологии растений"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генетики и физиологии"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"НПЦ микробиологии и вирусологии"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биотехнологии растений"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генетики и физиологии"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молекулярной биологии и биохимии им. М.А. Айтхожина"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D083 - Геоботаника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"Мангышлакский экспериментальный ботанический сад"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D084 - География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"Институт географии и водной безопасности"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D085 - Гидрология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D086 - Метеорология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проблем горения"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математики и математического моделирования"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D093 - 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D095 -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Материаловедение и технология новых 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D102 - Робототехника и мехатроника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механики и машиноведения имени академика У.А. Джолдасбекова"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D107 - Космическая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Наноматериалы и нанотехнологии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научная организация "Национальная академия наук Республики Казахстан" при Президенте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D128 -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D130 -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D134 - 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D142 - 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D143 - 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D145 - Ресторанное дело и гостиничный бизнес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D148 - Логистика по отраслям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К. Сагадиева"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D195 - Криптология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Переводческое дело, синхронный перевод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Международные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Регионоведение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научная организация "Национальная академия наук Республики Казахстан" при Президенте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Материаловедение и технология новых 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Наноматериалы и нанотехнологии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Материаловедение и технология новых 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Наноматериалы и нанотехнологии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D116 - Горная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D120 - Маркшейдерское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имениСарсена Аманжолова"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"Научно-производственный центр "Фитохимия"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D093 - 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D077 - Оценка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"Мангышлакский экспериментальный ботанический сад"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D067 - Журналистика и репортерское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D137 - 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D119 - 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"Научно-производственный центр "Фитохимия"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D112 - Технология деревообработки (по областям применения)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"Национальный научный центр сейсмологических наблюдений и исследований"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"Научный институт изучения Улуса Джучи"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Международные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К. Сагадиева"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Әлкея Марғұлана"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Переводческое дело, синхронный перевод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экономики"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научная организация "Национальная академия наук Республики Казахстан" при Президенте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К. Сагадиева"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Некоммерчесткое акционерное общество "Университет Нархоз"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D007 - Подготовка педагогов художественного труда, графики и проектирования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D009 - Основы права и экономики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"Некоммерческое акционерное общество "Южно-Казахстанский университет имени М.Ауэзова""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D007 - Подготовка педагогов художественного труда, графики и проектирования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D144 - Досуг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D146 - Санитарно-профилактические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автомобильно-дорожный институт имени Л.Б. Гончарова"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D126 - Транспортное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"Евразийская юридическая академия имени Д.А. Кунаева"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"Академия физической культуры и массового спорта"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D147 - 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D148 - Логистика по отраслям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D210 - Магистральные сети и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D310 - Транспортные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D129 - Гидротехническое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D137 - 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D229 - Гидромелиорация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D329 - Водоснабжение и водоотведение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D429 - Гидротехническое строительство и управление водными ресурсами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