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b7a" w14:textId="3c8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науки и высшего образования Республики Казахстан от 14 мая 2025 года № 238 "О размещении государственного образовательного заказа на подготовку кадров с высшим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18 июля 2025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65 Закона Республики Казахстан "О правовых актах" и Протоколом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17 июля 2025 года № 01/4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14 мая 2025 года № 238 "О размещении государственного образовательного заказа на подготовку кадров с высшим образованием на 2025–2026 учебный год"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"Сокращенные сроки обучения":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"B042 - Журналистика и репортерское дело" дополнить строкой, порядковый номер 8,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"B057 - Информационные технологии" дополнить строкой, порядковый номер 59, следующего содержания 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"B058 - Информационная безопасность" дополнить строкой, порядковый номер 7, следующего содержания 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"B059 - Коммуникации и коммуникационные технологии" дополнить строкой, порядковый номер 15, следующего содержания 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"B063 - Электротехника и автоматизация" дополнить строкой, порядковый номер 28, следующего содержания 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