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0a05" w14:textId="f550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16 июля 2025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и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4 июля 2025 года № 01/3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слушателей подготовительных отделений организаций высшего и (или) послевузовского образования Республики Казахстан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381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2025-2026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государственного образовательного заказа (мест)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усиления языковой подготовки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 имени Өзбекәлі Жәнібекова"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Иностранные граждане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Граждане Турецкой Республики и других тюркоязычных республик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