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ec28" w14:textId="823e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науки и высшего образования Республики Казахстан</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14 июля 2025 года № 374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статьи 65 Закона Республики Казахстан "О правовых актах" и протоколам заседания комиссии по формированию, распределению и размещению государственного образовательного заказа на подготовку кадров с высшим и послевузовским образованием в организациях высшего и (или) послевузовского образования на 2025-2026 учебный год от 4 июля 2025 года № 01/3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2025 года № 374</w:t>
            </w:r>
          </w:p>
        </w:tc>
      </w:tr>
    </w:tbl>
    <w:bookmarkStart w:name="z13" w:id="7"/>
    <w:p>
      <w:pPr>
        <w:spacing w:after="0"/>
        <w:ind w:left="0"/>
        <w:jc w:val="left"/>
      </w:pPr>
      <w:r>
        <w:rPr>
          <w:rFonts w:ascii="Times New Roman"/>
          <w:b/>
          <w:i w:val="false"/>
          <w:color w:val="000000"/>
        </w:rPr>
        <w:t xml:space="preserve"> Перечень некоторых приказов, в которые вносятся изменения</w:t>
      </w:r>
    </w:p>
    <w:bookmarkEnd w:id="7"/>
    <w:bookmarkStart w:name="z14" w:id="8"/>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науки и высшего образования Республики Казахстан от 18 марта 2024 года № 118 "Об утверждении государственного образовательного заказа на подготовку кадров с высшим или послевузовским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Республики Казахстан, других войск и воинских формирований, а также специальных государственных органов), на 2024 – 2025, 2025 – 2026, 2026 – 2027 учебные годы" следующие изменения: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16"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указанному приказу:</w:t>
      </w:r>
    </w:p>
    <w:bookmarkEnd w:id="9"/>
    <w:bookmarkStart w:name="z1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"Прием в магистратуру":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"Администратор бюджетных программ: Министерство науки и высшего образования Республики Казахстан" изложить в следующей редакции:</w:t>
      </w:r>
    </w:p>
    <w:bookmarkStart w:name="z19"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магистранта в год (тыс. тенге) / расходы 1 (один) кредита на обучение 1 магистранта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и педагогическая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по международным соглашениям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Профильная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филиал Московского государственного университета имени М.В. Ломоносова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Стипендиальная программа на обучение иностранных граждан, в том числе лиц казахской национальности, не являющихся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магистрантов в филиале Университета города Гонконг "City University of Hong Kong" на базе НАО Казахский национальный исследовательский технический университет имени К.Сатпаева"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магистрантов в филиале Технического университета Берлин на базе НАО "Каспийский университет технологий и инжиниринга имени Ш.Есенова"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Федерального государственного автономного образовательного учреждения высшего образования "Московский государственный институт международных отношений (университет) Министерства иностранных дел Российской Федерации" на базе некоммерческого акционерного общества "Евразийский национальный университет имени Л. Н. Гумилева"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2"/>
    <w:p>
      <w:pPr>
        <w:spacing w:after="0"/>
        <w:ind w:left="0"/>
        <w:jc w:val="both"/>
      </w:pPr>
      <w:r>
        <w:rPr>
          <w:rFonts w:ascii="Times New Roman"/>
          <w:b w:val="false"/>
          <w:i w:val="false"/>
          <w:color w:val="000000"/>
          <w:sz w:val="28"/>
        </w:rPr>
        <w:t xml:space="preserve">
      * Финансирование государственного образовательного заказа осуществляется путем установления повышающего коэффициента "1,05" к размеру гранта, предоставляемого обучающимся в рамках государственного образовательного заказа, согласно </w:t>
      </w:r>
      <w:r>
        <w:rPr>
          <w:rFonts w:ascii="Times New Roman"/>
          <w:b w:val="false"/>
          <w:i w:val="false"/>
          <w:color w:val="000000"/>
          <w:sz w:val="28"/>
        </w:rPr>
        <w:t>Программе</w:t>
      </w:r>
      <w:r>
        <w:rPr>
          <w:rFonts w:ascii="Times New Roman"/>
          <w:b w:val="false"/>
          <w:i w:val="false"/>
          <w:color w:val="000000"/>
          <w:sz w:val="28"/>
        </w:rPr>
        <w:t xml:space="preserve"> развития исследовательского университета автономной организации образования "Назарбаев Университет" на 2021 – 2025 годы, утвержденной постановлением Правительства Республики Казахстан от 23 декабря 2021 года № 923.</w:t>
      </w:r>
    </w:p>
    <w:bookmarkEnd w:id="12"/>
    <w:bookmarkStart w:name="z21" w:id="13"/>
    <w:p>
      <w:pPr>
        <w:spacing w:after="0"/>
        <w:ind w:left="0"/>
        <w:jc w:val="both"/>
      </w:pPr>
      <w:r>
        <w:rPr>
          <w:rFonts w:ascii="Times New Roman"/>
          <w:b w:val="false"/>
          <w:i w:val="false"/>
          <w:color w:val="000000"/>
          <w:sz w:val="28"/>
        </w:rPr>
        <w:t xml:space="preserve">
      х * финансирование осуществляется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науки и высшего образования Республики Казахстан от 10 июля 2023 года № 311 "О некоторых вопросах подушевого нормативного финансирования высшего и (или) послевузовского образования с учетом кредитной технологии обучения".</w:t>
      </w:r>
    </w:p>
    <w:bookmarkEnd w:id="13"/>
    <w:bookmarkStart w:name="z22" w:id="14"/>
    <w:p>
      <w:pPr>
        <w:spacing w:after="0"/>
        <w:ind w:left="0"/>
        <w:jc w:val="both"/>
      </w:pPr>
      <w:r>
        <w:rPr>
          <w:rFonts w:ascii="Times New Roman"/>
          <w:b w:val="false"/>
          <w:i w:val="false"/>
          <w:color w:val="000000"/>
          <w:sz w:val="28"/>
        </w:rPr>
        <w:t>
      ".</w:t>
      </w:r>
    </w:p>
    <w:bookmarkEnd w:id="14"/>
    <w:bookmarkStart w:name="z23" w:id="1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науки и высшего образования Республики Казахстан от 26 апреля 2024 года № 193 "О распределении государственного образовательного заказа на подготовку кадров с высшим и (или) послевузовским образованием в разрезе групп образовательных программ на 2024-2025, 2025-2026, 2026-2027 учебные годы" следующие изменения:</w:t>
      </w:r>
    </w:p>
    <w:bookmarkEnd w:id="15"/>
    <w:bookmarkStart w:name="z24"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"Государственный образовательный заказ на подготовку кадров с высшим образованием на 2025-2026 учебный год в разрезе групп образовательных программ" изложить в следующей редакции:</w:t>
      </w:r>
    </w:p>
    <w:bookmarkStart w:name="z26"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обучение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Подготовка учителей по языкам и литературе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Искусство и гуманитарные науки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Искусство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Музейное дело и охрана памятников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Языки и литература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Социальные науки, журналистика и информация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Социальные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 и дипломатия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и информация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управление и право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и управление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Право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и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Математическое и компьютерное моделирование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Информационная безопасность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Производственные и обрабатывающие отрасли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Стандартизация, сертификация и метрология (по отраслям)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Сельское хозяйство и биоресурсы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Животноводство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Лесное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Рыбное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Водные ресурсы и водопользования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Услуги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Сфера обслуживания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и охрана труда на производстве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Транспортные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Социальная работа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Здравоохранение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Здравоохранение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по международным соглашениям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Дифференцированные гранты с частичной оплатой за обучение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Социальные науки, журналистика и информация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приема для граждан Республики Казахстан, выслуживших установленный срок срочной воинской службы по призыву, – 2,5 процента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Искусство и гуманитарные науки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Социальные науки, журналистика и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управление и право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Естественные науки, математика и статистика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Инженерные, обрабатывающие и строительные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Сельское хозяйство и биоресурсы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граждан Республики Казахстан из числа сельской молодежи, переселяющихся в регионы, определенные Правительством Республики Казахстан, в том числе: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Профессиональное обучение (по профилю)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Подготовка учителей иностранного языка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Инженерные, обрабатывающие и строительные отрасли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электроэнергетика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Производственные и обрабатывающие отрасли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Стандартизация, сертификация и метрология (по отраслям)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 Сельское хозяйство и биоресурсы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Лесное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Водные ресурсы и водопользования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Животноводство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образовательные гранты для обучения в ведущих высших учебных заведениях молодежи из западных регионов, в том числе: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Атырауcкая область</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групп образовательных программ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Подготовка учителей по языкам и литературе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Искусство и гуманитарные науки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Искусство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Языки и литература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Социальные науки, журналистика и информация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Социальные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 и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и информация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управление и право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и управление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Право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и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Информационная безопасность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Производственные и обрабатывающие отрасли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Стандартизация, сертификация и метрология (по отраслям)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групп образовательных программ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Подготовка учителей по языкам и литературе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Искусство и гуманитарные науки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Искусство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Языки и литература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Социальные науки, журналистика и информация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Социальные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 и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и информация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управление и право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и управление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Право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и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Информационная безопасность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Производственные и обрабатывающие отрасли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Стандартизация, сертификация и метрология (по отраслям)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Сельское хозяйство и биоресурсы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Животноводство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Лесное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Рыбное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Водные ресурсы и водопользования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Услуги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Сфера обслуживания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и охрана труда на производстве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Транспортные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Социальная работа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Университета Хериот-Уатт Соединенного Королевства Великобритании и Северной Ирландии на базе НАО "Актюбинский региональный университет имени К. Жубанова" по двудипломному образованию</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групп образовательных программ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KZ-UK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 KZ-UK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Производственные и обрабатывающие отрасли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 KZ-UK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 из семей, воспитывающих детей с инвалидностью с детства, лиц с инвалидностью первой или второй группы,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в филиале университета Аризона на базе НАО "Северо-Казахстанский университет имени Манаша Козыбаева", по двудипломному образованию</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Педагогические науки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 (KZ-US)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 (KZ-US)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(KZ-US)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Информационно-коммуникационные технологии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 из семей, воспитывающих детей с инвалидностью с детства, лиц с инвалидностью первой или второй группы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по совместным образовательным программам реализуемых в рамках стратегического партнерства с Университетом Аризона c получением диплома НАО "Северо-Казахстанского университета имени Манаша Козыбаева"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групп образовательных программ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Педагогические науки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 (KZ-040)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 (KZ-040)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(KZ-040)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управление и право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и управление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 (KZ-040)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 из семей, воспитывающих детей с инвалидностью с детства, лиц с инвалидностью первой или второй группы,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 (KZ-040)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(KZ-040)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Информационно-коммуникационные технологии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(KZ-040)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Сельское хозяйство и биоресурсы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(KZ-040)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"Восход" Московского авиационного института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летательных аппаратов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и вычислительная техника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Прикладная математика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в рамках стипендиальной программы иностранных граждан, в том числе лиц казахской национальности, не являющихся гражданами Республики Казахстан, слушателей подготовительных отделений ОВПО, на обучение в иностранных учебных заведениях и их филиалах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по международным соглашениям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АОО "Назарбаев Университет"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слушателей в подготовительном отделении АОО "Назарбаев Университет"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в международных и иностранных учебных заведений в Республике Казахстан и (или) их филиалов,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федерального государственного автономного образовательного учреждения высшего образования "Российский государственный университет нефти и газа (национальный исследовательский университет) имени И.М. Губкина"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двудипломным программам федерального государственного бюджетного образовательного учреждения высшего образования "Российский химико-технологического университет им. Д.И. Менделеева"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Московского государственного университета имени М.В. Ломоносова"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Университета Королевы в Белфесте "Queen's University Belfast" (Квинс Юниверсити Белфаст) на базе НАО "Университета Нархоз" по двудипломным программам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филиале Университета города Гонконг "City University of Hong Kong" (Сити Юниверсити оф Гонкконг) на базе НАО "Казахский национальный исследовательский технический университет имени К.Сатпаева" по двудипломным программам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филиале Технического университета Берлин на базе НАО "Каспийский университет технологий и инжиниринга им.Ш.Есенова" по двудипломным программам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Федерального государственного автономного образовательного учреждения высшего образования "Московский государственный институт международных отношений (университет) Министерства иностранных дел Российской Федерации" на базе некоммерческого акционерного общества "Евразийский национальный университет имени Л. Н. Гумилева"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иностранном учебном заведении "Cardiff University Astana"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иностранном учебном заведении "Coventry Kazakhstan" (Ковентри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18"/>
    <w:p>
      <w:pPr>
        <w:spacing w:after="0"/>
        <w:ind w:left="0"/>
        <w:jc w:val="both"/>
      </w:pPr>
      <w:r>
        <w:rPr>
          <w:rFonts w:ascii="Times New Roman"/>
          <w:b w:val="false"/>
          <w:i w:val="false"/>
          <w:color w:val="000000"/>
          <w:sz w:val="28"/>
        </w:rPr>
        <w:t>
      ";</w:t>
      </w:r>
    </w:p>
    <w:bookmarkEnd w:id="18"/>
    <w:bookmarkStart w:name="z28"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приказу: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"Государственный образовательный заказ на подготовку магистров на 2025-2026 учебный год" изложить в следующей редакции:</w:t>
      </w:r>
    </w:p>
    <w:bookmarkStart w:name="z30"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Научно-педагогическая магистратура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Профильная магистратура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Педагогические науки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7М012 Педагогика и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Подготовка педагогов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начальной военной подготовки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художественного труда, графики и проектирования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Подготовка педагогов по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педагогов физики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педагогов информатики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педагогов химии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педагогов биологии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географии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Подготовка педагогов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истории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Подготовка педагогов по языкам и литературе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казахского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русского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иностранного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Подготовка специалистов по социальной педагогике и самопознанию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по социальной педагогике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Искусство и гуманитарные науки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Искусство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Языки и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синхронный перевод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Социальные науки, журналистика и информация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Социальные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конфликтология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Регионоведение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и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управление и право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и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 местное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банковское и страховое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экспертиза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Естественные науки, математика и статистика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охраны окружающей среды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Физические и химические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Информационно-коммуникационные технологии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Инженерные, обрабатывающие и строительные отрасли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и инженерное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 электротехника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технология новых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мехатроника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Наноматериалы и нанотехнологии (по областям применения)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рудная геофизика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Производственные и отрабатывающие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деревообработки и изделий из дерева (по областям применения)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материалов давлением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Архитектура и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 и сети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Водное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Сельское хозяйство и биоресурсы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Животноводство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Лесное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Рыбное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Водные ресурсы и водопользования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сельского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Аграрная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Здравоохранение и социальное обеспечение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Здравоохранение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здравоохранении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7M114 Социальная работа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Сфера обслуживания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и охрана труда на производстве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Транспортные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7M115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филиал Национального исследовательского ядерного университета "МИФИ"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филиал Московского государственного университета им. М.В. Ломоносова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 в том числе для обучения иностранных граждан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по международным соглашениям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Стипендиальная программа на обучение иностранных граждан, в том числе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обучения магистрантов в филиале Университета города Гонконг "City University of Hong Kong" на базе НАО "Казахский национальный исследовательский университет имени К. Сатпаева"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обучения магистрантов в филиале Технического университета Берлин на базе НАО "Каспийский университет технологии и инжиниринга имени Ш. Есенова"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Федерального государственного автономного образовательного учреждения высшего образования "Московский государственный институт международных отношений (университет) Министерства иностранных дел Российской Федерации" на базе некоммерческого акционерного общества "Евразийский национальный университет имени Л. Н. Гумилева"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1"/>
    <w:p>
      <w:pPr>
        <w:spacing w:after="0"/>
        <w:ind w:left="0"/>
        <w:jc w:val="both"/>
      </w:pPr>
      <w:r>
        <w:rPr>
          <w:rFonts w:ascii="Times New Roman"/>
          <w:b w:val="false"/>
          <w:i w:val="false"/>
          <w:color w:val="000000"/>
          <w:sz w:val="28"/>
        </w:rPr>
        <w:t>
      ".</w:t>
      </w:r>
    </w:p>
    <w:bookmarkEnd w:id="21"/>
    <w:bookmarkStart w:name="z32" w:id="22"/>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14 мая 2025 года № 238 "О размещении государственного образовательного заказа на подготовку кадров с высшим образованием на 2025–2026 учебный год" следующее изменения: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2024 года № 118</w:t>
            </w:r>
          </w:p>
        </w:tc>
      </w:tr>
    </w:tbl>
    <w:bookmarkStart w:name="z36" w:id="23"/>
    <w:p>
      <w:pPr>
        <w:spacing w:after="0"/>
        <w:ind w:left="0"/>
        <w:jc w:val="left"/>
      </w:pPr>
      <w:r>
        <w:rPr>
          <w:rFonts w:ascii="Times New Roman"/>
          <w:b/>
          <w:i w:val="false"/>
          <w:color w:val="000000"/>
        </w:rPr>
        <w:t xml:space="preserve"> Государственный образовательный заказ на подготовку кадров с высшим образованием в организациях образования, финансируемых из республиканского бюджета, на 2025–2026 учебный год</w:t>
      </w:r>
    </w:p>
    <w:bookmarkEnd w:id="23"/>
    <w:bookmarkStart w:name="z37" w:id="24"/>
    <w:p>
      <w:pPr>
        <w:spacing w:after="0"/>
        <w:ind w:left="0"/>
        <w:jc w:val="both"/>
      </w:pPr>
      <w:r>
        <w:rPr>
          <w:rFonts w:ascii="Times New Roman"/>
          <w:b w:val="false"/>
          <w:i w:val="false"/>
          <w:color w:val="000000"/>
          <w:sz w:val="28"/>
        </w:rPr>
        <w:t>
      Администратор бюджетных программ: Министерство науки и высшего образования Республики Казахстан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студента за учебный год/год (в тыс. тенге) / расходы 1 (один) кредита на обучение 1 студента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 Педагогические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Искусство и гуманитарные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Социальные науки, журналистика и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управление и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Естественные науки,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Инженерные, обрабатывающие и строительные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Сельское хозяйство и биоресурсы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граждан Республики Казахстан из числа сельской молодежи, переселяющихся в регионы, определенные Правительством Республики Казахстан,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Инженерные, обрабатывающие и строительные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Сельское хозяйство и биоресурсы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грант,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Социальные науки, журналистика и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образовательные гранты для обучения в ведущих высших учебных заведениях молодежи из западных регионов,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Искусство и гуманитарные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Социальные науки, журналистика и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управление и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Инженерные, обрабатывающие и строительные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Сельское хозяйство и биоресурсы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приема для граждан Республики Казахстан, выслуживших установленный срок срочной воинской службы по призыву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Искусство и гуманитарные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Социальные науки, журналистика и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управление и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Естественные науки,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Инженерные, обрабатывающие и строительные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Сельское хозяйство и биоресурсы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в том числе лиц казахской национальности, не являющихся гражданами Республики Казахстан по стипендиальной программе, по международным соглашениям*, на обучение в иностранных учебных заведениях и их филиалах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слушателей подготовительных отделений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АОО "Назарбаев Университет"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слушателей в подготовительном отделении АОО "Назарбаев Университет"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в международных и иностранных учебных заведениях в Республике Казахстан и (или) их филиалах,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федерального государственного автономного образовательного учреждения высшего образования "Российский государственный университет нефти и газа (национальный исследовательский университет) имени И.М. Губкина"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двудипломным программам федерального государственного бюджетного образовательного учреждения высшего образования "Российский химико-технологического университет им. Д.И. Менделеева"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Московского государственного университета имени М.В. Ломоносова"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филиале Московского авиационного института "Восход"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Университета Аризона на базе НАО "Северо-Казахстанский университет имени М.Козыбаева" по двудипломным программам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Университета Аризона на базе НАО "Северо-Казахстанского университета имени М.Козыбаева" по совместным образовательным программам в рамках стратегического партнерства с получением диплома НАО "Северо-Казахстанского университета имени М.Козыбаева"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Университета Хериот-Уатт Соединенного Королевства Великобритании и Северной Ирландии на базе НАО "Актюбинский региональный университет имени К. Жубанова" по двудипломному образованию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Университета Королевы в Белфесте "Queen's University Belfast" (Квинс Юниверсити Белфаст) на базе НАО "Университета Нархоз" по двудипломным программам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филиале Университета города Гонконг "City University of Hong Kong" (Сити Юниверсити оф Гонкконг) на базе НАО "Казахский национальный исследовательский технический университет имени К.Сатпаева" по двудипломным программам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филиале Технического университета Берлин на базе НАО "Каспийский университет технологий и инжиниринга им.Ш.Есенова" по двудипломным программам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Федерального государственного автономного образовательного учреждения высшего образования "Московский государственный институт международных отношений (университет) Министерства иностранных дел Российской Федерации" на базе некоммерческого акционерного общества "Евразийский национальный университет имени Л. Н. Гумилева"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иностранном учебном заведении "Cardiff University Astana"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иностранном учебном заведении "Coventry Kazakhstan" (Ковентри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5"/>
    <w:p>
      <w:pPr>
        <w:spacing w:after="0"/>
        <w:ind w:left="0"/>
        <w:jc w:val="both"/>
      </w:pPr>
      <w:r>
        <w:rPr>
          <w:rFonts w:ascii="Times New Roman"/>
          <w:b w:val="false"/>
          <w:i w:val="false"/>
          <w:color w:val="000000"/>
          <w:sz w:val="28"/>
        </w:rPr>
        <w:t xml:space="preserve">
      х * финансирование осуществляется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науки и высшего образования Республики Казахстан от 10 июля 2023 года № 311 "О некоторых вопросах подушевого нормативного финансирования высшего и (или) послевузовского образования с учетом кредитной технологии обучения"</w:t>
      </w:r>
    </w:p>
    <w:bookmarkEnd w:id="25"/>
    <w:bookmarkStart w:name="z39" w:id="26"/>
    <w:p>
      <w:pPr>
        <w:spacing w:after="0"/>
        <w:ind w:left="0"/>
        <w:jc w:val="both"/>
      </w:pPr>
      <w:r>
        <w:rPr>
          <w:rFonts w:ascii="Times New Roman"/>
          <w:b w:val="false"/>
          <w:i w:val="false"/>
          <w:color w:val="000000"/>
          <w:sz w:val="28"/>
        </w:rPr>
        <w:t>
      * Стоимость государственного образовательного заказа осуществляется согласно направлениям подготовки</w:t>
      </w:r>
    </w:p>
    <w:bookmarkEnd w:id="26"/>
    <w:bookmarkStart w:name="z40" w:id="27"/>
    <w:p>
      <w:pPr>
        <w:spacing w:after="0"/>
        <w:ind w:left="0"/>
        <w:jc w:val="both"/>
      </w:pPr>
      <w:r>
        <w:rPr>
          <w:rFonts w:ascii="Times New Roman"/>
          <w:b w:val="false"/>
          <w:i w:val="false"/>
          <w:color w:val="000000"/>
          <w:sz w:val="28"/>
        </w:rPr>
        <w:t xml:space="preserve">
      ** Финансирование государственного образовательного заказа осуществляется путем установления повышающего коэффициента "1,05" к размеру гранта, предоставляемого обучающимся в рамках государственного образовательного заказа, согласно </w:t>
      </w:r>
      <w:r>
        <w:rPr>
          <w:rFonts w:ascii="Times New Roman"/>
          <w:b w:val="false"/>
          <w:i w:val="false"/>
          <w:color w:val="000000"/>
          <w:sz w:val="28"/>
        </w:rPr>
        <w:t>Программе</w:t>
      </w:r>
      <w:r>
        <w:rPr>
          <w:rFonts w:ascii="Times New Roman"/>
          <w:b w:val="false"/>
          <w:i w:val="false"/>
          <w:color w:val="000000"/>
          <w:sz w:val="28"/>
        </w:rPr>
        <w:t xml:space="preserve"> развития исследовательского университета автономной организации образования "Назарбаев Университет" на 2021 – 2025 годы, утвержденной постановлением Правительства Республики Казахстан от 23 декабря 2021 года № 923.</w:t>
      </w:r>
    </w:p>
    <w:bookmarkEnd w:id="27"/>
    <w:bookmarkStart w:name="z41" w:id="28"/>
    <w:p>
      <w:pPr>
        <w:spacing w:after="0"/>
        <w:ind w:left="0"/>
        <w:jc w:val="both"/>
      </w:pPr>
      <w:r>
        <w:rPr>
          <w:rFonts w:ascii="Times New Roman"/>
          <w:b w:val="false"/>
          <w:i w:val="false"/>
          <w:color w:val="000000"/>
          <w:sz w:val="28"/>
        </w:rPr>
        <w:t>
       Администратор бюджетных программ: Министерство внутренних дел Республики Казахстан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академия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юридический институт Министерства внутренних дел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29"/>
    <w:p>
      <w:pPr>
        <w:spacing w:after="0"/>
        <w:ind w:left="0"/>
        <w:jc w:val="both"/>
      </w:pPr>
      <w:r>
        <w:rPr>
          <w:rFonts w:ascii="Times New Roman"/>
          <w:b w:val="false"/>
          <w:i w:val="false"/>
          <w:color w:val="000000"/>
          <w:sz w:val="28"/>
        </w:rPr>
        <w:t>
       Администратор бюджетных программ: Министерство по чрезвычайным ситуациям Республики Казахстан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курсанта в год (в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гражданской защиты имени Малика Габдуллина Министерства по чрезвычайным ситуациям Республики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 (обучение граждан Кыргызской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Общественная безопасность (обучение граждан Республики Таджикистан)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0"/>
    <w:p>
      <w:pPr>
        <w:spacing w:after="0"/>
        <w:ind w:left="0"/>
        <w:jc w:val="both"/>
      </w:pPr>
      <w:r>
        <w:rPr>
          <w:rFonts w:ascii="Times New Roman"/>
          <w:b w:val="false"/>
          <w:i w:val="false"/>
          <w:color w:val="000000"/>
          <w:sz w:val="28"/>
        </w:rPr>
        <w:t>
      Администратор бюджетных программ: Министерство культуры и информации Республики Казахстан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студента в год (в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 области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4" w:id="31"/>
    <w:p>
      <w:pPr>
        <w:spacing w:after="0"/>
        <w:ind w:left="0"/>
        <w:jc w:val="both"/>
      </w:pPr>
      <w:r>
        <w:rPr>
          <w:rFonts w:ascii="Times New Roman"/>
          <w:b w:val="false"/>
          <w:i w:val="false"/>
          <w:color w:val="000000"/>
          <w:sz w:val="28"/>
        </w:rPr>
        <w:t>
      Администратор бюджетных программ: Министерство здравоохранения Республики Казахстан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студента за учебный год (в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с особым статусом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 высшего и (или) послевузовского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(в том числе по неклиническим специальностям – 200, на обучение иностранных граждан по международным соглашениям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2"/>
    <w:p>
      <w:pPr>
        <w:spacing w:after="0"/>
        <w:ind w:left="0"/>
        <w:jc w:val="both"/>
      </w:pPr>
      <w:r>
        <w:rPr>
          <w:rFonts w:ascii="Times New Roman"/>
          <w:b w:val="false"/>
          <w:i w:val="false"/>
          <w:color w:val="000000"/>
          <w:sz w:val="28"/>
        </w:rPr>
        <w:t>
      Администратор бюджетных программ: Министерство туризма и спорта Республики Казахстан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образовательный заказ на очное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расходы на обучение 1 студента в год (в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"Международный университет туризма и гостеприимства"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Сфера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"Академия физической культуры и массового 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 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2025 года № 238</w:t>
            </w:r>
          </w:p>
        </w:tc>
      </w:tr>
    </w:tbl>
    <w:bookmarkStart w:name="z48" w:id="33"/>
    <w:p>
      <w:pPr>
        <w:spacing w:after="0"/>
        <w:ind w:left="0"/>
        <w:jc w:val="left"/>
      </w:pPr>
      <w:r>
        <w:rPr>
          <w:rFonts w:ascii="Times New Roman"/>
          <w:b/>
          <w:i w:val="false"/>
          <w:color w:val="000000"/>
        </w:rPr>
        <w:t xml:space="preserve"> Перечень организаций высшего и (или) послевузовского образования с указанием объема государственного образовательного заказа на подготовку кадров с высшим образованием в филиалах и иностранных учебных заведениях на 2025 - 2026 учебный год</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ГОП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Национального исследовательского университета "Ташкентский институт инженеров ирригации и механизации сельского хозяйства" на базе НАО Казахского национального аграрного исследовательского университета (двудипломные образовательные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(KZ-UZ-024) - Водные ресурсы и водопользования (KZ-UZ-024)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Университета Лотарингии (Universite' De Lorraine) на базе НАО Казахского национального педагогического университета имени Абая (двудипломные образовательные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(KZ-FR-007) - Подготовка учителей иностранного языка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(KZ-FR-007) - Менеджмент и управление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(KZ-FR-007) - Финансы, экономика, банковское и страховое дело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(KZ-FR-007) - Маркетинг и реклама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(KZ-FR-007) - Ресторанное дело и гостиничный бизнес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(KZ-FR-007) - Международные отношения и дипломатия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Пекинского университета языка и культуры (Beijing Language and Culture University) на базе товарищества с ограниченной ответственностью "Международный университет Астана" (двудипломные образовательные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(KZ-CHN-185) - Подготовка учителей иностранного языка (KZ-CHN-185)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(KZ-CHN-185) - Переводческое дело (KZ-CHN-185)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Университета Хериот-Уатт Соединенного Королевства Великобритании и Северной Ирландии на базе НАО "Актюбинский региональный университет имени К. Жубанова" по двудипломному образованию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групп образовательных программ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KZ-UK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 из семей, воспитывающих детей с инвалидностью с детства, лиц с инвалидностью первой или второй группы,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 KZ-UK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 KZ-UK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 из семей, воспитывающих детей с инвалидностью с детства, лиц с инвалидностью первой или второй группы,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организациях высшего и (или) послевузовского образования, по двудипломному образованию (НАО "Северо-Казахстанский университет имени Манаша Козыбаева")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Педагогические науки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 (KZ-US)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 (KZ-US)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(KZ-US)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 из семей, воспитывающих детей с инвалидностью с детства, лиц с инвалидностью первой или второй группы,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 из семей, воспитывающих детей с инвалидностью с детства, лиц с инвалидностью первой или второй группы,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 из семей, воспитывающих детей с инвалидностью с детства, лиц с инвалидностью первой или второй группы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"Северо-Казахстанского университета имени Манаша Козыбаева"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групп образовательных программ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Педагогические науки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управление и право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 из семей, воспитывающих детей с инвалидностью с детства, лиц с инвалидностью первой или второй группы,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Сельское хозяйство и биоресурсы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"Восход" Московского авиационного института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летательных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и вычислительная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Прикладная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