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2d8" w14:textId="d604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послевузовским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5 июня 2025 года № 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а также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30 мая 2025 года №01/2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магистров на 2025-2026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обучение в научно-педагогической и профильной магистратуре на 2025-2026 учебный год в региональных ОВПО в виде отдельных грантов;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в организациях высшего и (или) послевузовского образования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2025-2026 учебный год по группам образовательных программ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науки и высшего образования РК от 22.07.2025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Регионоведение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имени Жумабека Ахметулы Ташенова"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M143 - Биомедицина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M144 -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M153 -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M195 -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M229 -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M329 -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M429 -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магистратура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обучение в научно-педагогической и профильной магистратуре на 2025-2026 учебный год в региональных ОВПО в виде отдельных грантов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научно-педагогическое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295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2025-2026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науки и высшего образования РК от 22.07.2025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D106 - 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D068 - 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D079 - 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D091 - 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D113 - 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D118 - 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D127 - 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D004 - 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языкознания имени А. Байтурсынулы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D120 -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D077 -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"Научно-производственный центр "Фитохимия"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D112 - Технология деревообработки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Әлкея Марғұлана"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научная организация "Национальная академия наук Республики Казахстан" при Президенте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К. Сагадиева"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D009 -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"Некоммерческое акционерное общество "Южно-Казахстанский университет имени М.Ауэзова""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D144 - 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D126 - 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D310 - 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 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