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904d" w14:textId="1449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14 мая 2025 года № 238.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1 приказа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годы", а также протоколом заседания комиссии по формированию, распределению и размещению государственного образовательного заказа на подготовку кадров с высшим и послевузовским образованием в организациях высшего и (или) послевузовского образования на 2025-2026 учебный год от 6 мая 2025 года № 01/1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2025 - 2026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филиалах и иностранных учебных заведениях на 2025 - 2026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техническим и сельскохозяйственным группам образовательных программ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западных регионов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с частичной оплатой на обучение в региональных высших учебных заведениях на 2025 - 2026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и высшего образования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образованием на 2025 - 2026 учебный год по группам образовательных программ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 и.о. Министра науки и высшего образования РК от 18.07.2025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срок обучения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B004 - 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B008 - 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B021 -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B023 - Режиссура, арт-менеджмент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B035 - Тюркология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"Региональный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"Региональный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B048 - Трудовые навыки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B157 - 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B158 - Криптология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B173 - Гидромелиорация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B175 -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B176 - Гидротехническое строительство и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B234 - Музейное дело и охрана памятников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Сокращенные сроки обучения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B027 -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B028 - Хореография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B029 -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B030 -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 им. А.К.Кусаинова"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"Казахстанский университет инновационных и телекоммуникационных систем"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"Q"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"Кызылординский открытый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Л.Б.Гончарова (КазАДИ)"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в филиалах и иностранных учебных заведениях на 2025 - 2026 учебный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14.07.2025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Кол.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исследовательского университета "Ташкентский институт инженеров ирригации и механизации сельского хозяйства" на базе НАО Казахского национального аграрного исследовательского университета (двудипломные образовательные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(KZ-UZ-024) - Водные ресурсы и водопользования (KZ-UZ-024)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Университета Лотарингии (Universite' De Lorraine) на базе НАО Казахского национального педагогического университета имени Абая (двудипломные образовательные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(KZ-FR-007) - Подготовка учителей иностранного языка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(KZ-FR-007) - Менеджмент и управление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(KZ-FR-007) - Финансы, экономика, банковское и страховое дело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(KZ-FR-007) - Маркетинг и реклама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(KZ-FR-007) - Ресторанное дело и гостиничный бизнес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(KZ-FR-007) - Международные отношения и дипломатия (KZ-FR-007)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Пекинского университета языка и культуры (Beijing Language and Culture University) на базе товарищества с ограниченной ответственностью "Международный университет Астана" (двудипломные образовательные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(KZ-CHN-185) - Подготовка учителей иностранного языка (KZ-CHN-185)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(KZ-CHN-185) - Переводческое дело (KZ-CHN-185)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 образовательных программ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из семей, воспитывающих детей с инвалидностью с детства, лиц с инвалидностью первой или второй группы,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 KZ-UK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 KZ-UK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из семей, воспитывающих детей с инвалидностью с детства, лиц с инвалидностью первой или второй группы,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из семей, воспитывающих детей с инвалидностью с детства, лиц с инвалидностью первой или второй группы,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из семей, воспитывающих детей с инвалидностью с детства, лиц с инвалидностью первой или второй группы,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из семей, воспитывающих детей с инвалидностью с детства, лиц с инвалидностью первой или второй группы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 образовательных программ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из семей, воспитывающих детей с инвалидностью с детства, лиц с инвалидностью первой или второй группы,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педагогическим группам образовательных программ на 2025 - 2026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грантов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B004 - Подготовка учителей начальной военной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B008 - Подготовка учителей основы права и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по техническим и сельскохозяйственным группам образовательных программ на 2025 - 2026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Выделяемое количество мест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исследовательский университет имени Сакена Сейфуллина"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В057 - Информационные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В058 - Информационная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B173 - Гидромелиорация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B175 - Водоснабжение и водоотведение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B176 - Гидротехническое строительство и управление водными ресурсами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2025 - 2026 учебный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грантов на 2025-2026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сокращенное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B008 - Подготовка учителей 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B004 - Подготовка учителей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B061 - Материаловедение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B008 - Подготовка учителей 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B162 - 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B171 - Металлургия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B083 -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B007 -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западных регионов на 2025 - 2026 учебный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6B01 -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B031 - Мода, дизайн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B032 - Философия и этика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B033 - Религия и теология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B034 - История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B035 - 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B035 - Тюркология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B035 - Тюркология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B036 - Переводческое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B037 - Филология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B038 - Социология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B039 - Культурология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B040 - Политология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B044 - Менеджмент и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B045 - Аудит и налогообложение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B046 - Финансы, экономика,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B047 - Маркетинг и реклама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B048 - 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B048 - Трудовые навыки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B049 - Право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B050 -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B051 - Окружающая среда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B052 - Наука о земле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B053 - Химия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B054 - 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B055 -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6B05 -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B056 - 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6B06 -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B062 - Электротехника и электроэнергетика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B063 - Электротехника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B065 -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B066 - Морской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B067 - Воздушный транспорт и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B069 - 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B071 -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B073 - Архитектура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B074 - Градостроительство,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B075 - 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B077 - Растениеводство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B078 - Животноводство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B079 -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B080 - Рыбное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B090 - Социальная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B091 - 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B092 - Досуг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6B11 -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B095 -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B134 - Археология и этнология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6B02 -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B135 - Востоковедение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6B03 -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B145 - 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6B04 -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B145 - Государственный аудит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B166 - 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 университет имени Мухамеджана Тынышпаева"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B167 - 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6B08 -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B183 - Агроинженерия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6B07 -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B271 - Нефтегазовое дело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238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с частичной оплатой на обучение в региональных высших учебных заведениях на 2025 - 2026 учебный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B003 -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B004 - 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B005 - 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B006 - 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B007 - 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B008 - 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B009 - 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B010 - 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B011 - 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B012 - 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B013 - 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B014 - 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B015 - 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B016 - 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B017 - 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B018 - 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И.Алтынсарина"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B019 -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B020 -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B038 -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B039 -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B040 - 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B041 -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B042 -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B043 -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Ахмет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B140 - Международные отношения и дипломатия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