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ad2a8b" w14:textId="bad2a8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некоторых вопросах Министерства науки и высшего образования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науки и высшего образования Республики Казахстан от 17 марта 2025 года № 118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"Об административно-территориальном устройстве Республики Казахстан" и </w:t>
      </w:r>
      <w:r>
        <w:rPr>
          <w:rFonts w:ascii="Times New Roman"/>
          <w:b w:val="false"/>
          <w:i w:val="false"/>
          <w:color w:val="000000"/>
          <w:sz w:val="28"/>
        </w:rPr>
        <w:t>подпунктом 3-1)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15 Закона Республики Казахстан "О государственном имуществе"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Переименовать некоммерческое акционерное общество "Аркалыкский педагогический институт имени И. Алтынсарина" Министерства науки и высшего образования Республики Казахстан в некоммерческое акционерное общество "Аркалыкский педагогический университет имени Ыбырай Алтынсарин" Министерства науки и высшего образования Республики Казахстан.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Переименовать некоммерческое акционерное общество "Университет имени Шакарима города Семей" Министерства науки и высшего образования Республики Казахстан в некоммерческое акционерное общество "Шәкәрім университет" Министерства науки и высшего образования Республики Казахстан (далее – общество).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Департаменту инфраструктурных проектов, государственных закупок и активов Министерства науки и высшего образования Республики Казахстан (Е. Токтыбаев) в установленном законодательством Республики Казахстан порядке обеспечить: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представление на утверждение в Комитет государственного имущества и приватизации Министерства финансов Республики Казахстан соответствующих изменений в устав общества;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принятие иных мер, вытекающих из настоящего приказа.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приказа возложить на курирующего вице-министра науки и высшего образования Республики Казахстан.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Настоящий приказ вводится в действие со дня его подписания.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Министр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Нурбек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