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4048" w14:textId="3114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лица, ответственного за сопровождение и развитие Национального словарного фонда казахского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11 марта 2025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24-4 Закона Республики Казахстан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некоммерческое акционерное общество "Национальный научно-практический центр "Тіл-Қазына" имени Шайсултана Шаяхметова" юридическим лицом, ответственным за сопровождение и развитие Национального словарного фонда казахского языка.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