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a26cc" w14:textId="5ca26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списка ведущих зарубежных организаций высшего и (или) послевузовского образования, научных центров и иных организаций, рекомендуемых для прохождения научных стажировок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7 марта 2025 года № 98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отбора претендентов и прохождения научных стажировок, утвержденных приказом исполняющего обязанности Министра науки и высшего образования Республики Казахстан от 18 августа 2023 года № 422,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список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ведущих зарубежных организаций высшего и (или) послевузовского образования, научных центров и иных организаций, рекомендуемых для прохождения научных стажировок на 2025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науки Министерства науки и высшего образования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течении десяти календарных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науки и высшего образования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ведущих зарубежных организаций высшего и (или) послевузовского образования, научных центров и иных организаций, рекомендуемых для прохождения научных стажировок на 2025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высшего учебного заведения, зарубежной 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Местонахождение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* Код направления из Перечня приоритетных направлений научных исследований для прохождения научных стажировок, утвержденного Высшей научно-технической комиссией при Правительстве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 Ведущие зарубежные организации высшего и (или) послевузовского образования для прохождения научных стажировок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Макинори (Macquarie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Союз (Австралия)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1.16, 1.20, 1.21,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2.1, 2.7, 2.32, 2.19,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3.1, 3.2, 3.3, 3.7, 3.9, 3.11, 3.13, 3.15,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4.1.1.1, 4.2.2.1, 4.2.2.5, 4.2.2.7, 4.2.2.10, 4.2.2.12, 4.2.2.14,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4.4.4.6,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Мердока (Murdoch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Союз (Австралия)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Аделаиды (The University of Adelaide)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Союз (Австралия)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1.1, 1.2, 1.3, 1.4, 1.5, 1.6, 1.7, 1.8, 1.9, 1.10, 1.11, 1.12, 1.13, 1.14, 1.16, 1.17, 1.18, 1.20, 1.21, 1.25, 1.26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2.3, 2.5, 2.6, 2.7, 2.8, 2.18, 2.20, 2.26, 2.27, 2.28, 2.29, 2.30, 2.32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3.12, 3.14, 3.16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4.2.2.1, 4.2.2.2, 4.2.2.3, 4.2.2.4, 4.2.2.7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5.1, 5.4, 5.5, 5.10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6.1, 6.2, 6.3, 6.4, 6.5, 6.6, 6.7, 6.8, 6.9, 6.10, 6.11, 6.12, 6.13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Университет Западного Сиднея (Western Sydney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Союз (Австралия)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4.1.1.1, 4.1.1.2, 4.1.1.3, 4.1.1.4, 4.1.1.7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Голубые горы — Международная школа гостиничного менеджмента (Blue Mountains International Hotel Management School (BMIHMS)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Союз (Австралия)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4.2.2.8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Мельбурнский королевский технологический институт (RMIT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Союз (Австралия)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1.10, 1.24, 1.25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2.2, 2.3, 2.4, 2.5, 2.6, 2.7, 2.8, 2.9, 2.10, 2.11, 2.12, 2.13, 2.14, 2.15, 2.17, 2.21, 2.22, 2.23, 2.24, 2.25, 2.27, 2.29, 2.30, 2.31, 2.33, 2.34, 2.35, 2.36, 2.37, 2.39, 2.41, 2.42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3.2, 3.3, 3.10, 3.14, 3.12, 3.16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4.1.1.1, 4.2.2.6 4.2.2.8, 4.2.2.9, 4.2.2.13, 4.2.2.14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Квинсленда (The University of Queensland)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Союз (Австралия)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1.1, 1.2, 1.3, 1.4, 1.5, 1.6, 1.7, 1.8, 1.9, 1.10, 1.11, 1.12, 1.13, 1.14, 1.15, 1.16, 1.17, 1.18, 1.19, 1.20, 1.21, 1.22, 1.23, 1.24, 1.25, 1.26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2.1, 2.2, 2.3, 2.4, 2.5, 2.6, 2.7, 2.8, 2.9, 2.10, 2.11, 2.12, 2.13, 2.14, 2.15, 2.16, 2.17, 2.18, 2.19, 2.20, 2.21, 2.22, 2.23, 2.24, 2.25, 2.26, 2.27, 2.28, 2.29, 2.30, 2.31, 2.32, 2.33, 2.34, 2.35, 2.36, 2.37, 2.38, 2.39, 2.40, 2.41, 2.42,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3.1, 3.2, 3.3, 3.4, 3.5, 3.6, 3.7, 3.8, 3.9, 3.10, 3.11, 3.12, 3.13, 3.14, 3.15, 3.16, 3.17, 3.18, 3.24,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4.1.1.1, 4.1.1.2, 4.1.1.3, 4.1.1.4, 4.1.1.5, 4.1.1.6, 4.1.1.7,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4.2.2.1, 4.2.2.2, 4.2.2.3, 4.2.2.4, 4.2.2.5, 4.2.2.7, 4.2.2.9, 4.2.2.10, 4.2.2.11, 4.2.2.12, 4.2.2.13, 4.2.2.14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4.4.4.7, 4.4.4.8, 4.4.4.10,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5.1, 5.2, 5.3, 5.4, 5.5, 5.6, 5.7, 5.8, 5.9, 5.10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6.1, 6.2, 6.3, 6.4, 6.5, 6.6, 6.7, 6.8, 6.9, 6.10, 6.11, 6.12, 6.13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Дикин (Deakin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Союз (Австралия)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4.1.1.1, 4.1.1.2, 4.1.1.3, 4.1.1.4, 4.1.1.7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4.2.2.12, 4.4.4.1, 4.4.4.2, 4.4.4.3, 4.4.4.4, 4.4.4.5, 4.4.4.6, 4.4.4.7, 4.4.4.8, 4.4.4.9, 4.4.4.10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Западной Австралии (The University of Western Australia)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Союз (Австралия)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1.12, 1.13, 1.14, 1.16, 1.17, 1.26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2.4, 2.7, 2.24, 2.25, 2.41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3.12, 3.14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4.1.1.1, 4.1.1.2, 4.1.1.3, 4.1.1.4, 4.1.1.6, 4.1.1.7, 4.2.2.2, 4.2.2.3, 4.2.2.4, 4.2.2.7, 4.2.2.12,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4.4.4.7, 4.4.4.10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5.1, 5.4, 5.10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Эдита Коуэна (Edith Cowan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Союз (Австралия)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4.4.4.7,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Виктории (Victoria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Союз (Австралия)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4.4.4.7,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Ла Троба (La Trobe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Союз (Австралия)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4.1.1.2,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4.2.2.2, 4.2.2.3, 4.2.2.4, 4.2.2.7, 4.2.2.10, 4.2.2.12,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4.4.4.7,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технологий Сиднея (University of Technology Sydney)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Союз (Австралия)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1.12, 1.13, 1.14,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2.1, 2.2, 2.3, 2.5, 2.6, 2.7, 2.8, 2.13, 2.16, 2.18, 2.19, 2.20, 2.24, 2.25, 2.26, 2.27, 2.28, 2.29, 2.30, 2.34, 2.38, 2.40, 2.41, 2.42,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3.1, 3.2, 3.3, 3.7, 3.8, 3.9, 3.10, 3.11, 3.13, 3.14, 3.15,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4.1.1.1, 4.1.1.5, 4.1.1.7,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4.2.2.8, 4.2.2.9, 4.2.2.13,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4.4.4.6, 4.4.4.7, 5.5,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Гриффита (Griffith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Союз (Австралия)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4.2.2.2, 4.2.2.3, 4.2.2.4, 4.2.2.7, 4.2.2.8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католический университет (Australian Catholic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Союз (Австралия)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4.2.2.1, 4.2.2.10, 4.2.2.12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4.4.4.7,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Кертина (Curtin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Союз (Австралия)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1.12, 1.13, 1.14, 1.16, 1.17, 1.20, 1.21, 1.26,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2.4, 2.7, 2.24, 2.25, 2.32, 2.41,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3.12, 3.14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Квинслендский Университет технологии (Queensland University of Technology (QUT)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Союз (Австралия)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2.4,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4.2.2.6, 4.2.2.8,4.2.2.9, 4.2.2.13, 4.2.2.14,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Ньюкасла, Австралия (The University of Newcastle, Australia (UON)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Союз (Австралия)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1.12, 1.13, 1.14,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4.4.4.7,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Монаша (Monash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Союз (Австралия)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1.1, 1.2, 1.3, 1.4, 1.5, 1.6, 1.7, 1.8, 1.9, 1.10, 1.11, 1.12, 1.13, 1.14, 1.15, 1.16, 1.17, 1.18, 1.19, 1.20, 1.21, 1.22, 1.23, 1.24, 1.25, 1.26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2.1, 2.2, 2.3, 2.4, 2.5, 2.6, 2.7, 2.8, 2.9, 2.10, 2.11, 2.12, 2.13, 2.14, 2.15, 2.16, 2.17, 2.18, 2.19, 2.20, 2.21, 2.22, 2.23, 2.24, 2.25, 2.26, 2.27, 2.28, 2.29, 2.30, 2.31, 2.32, 2.33, 2.34, 2.35, 2.36, 2.37, 2.38, 2.39, 2.40, 2.41, 2.42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3.1, 3.2, 3.3, 3.4, 3.5, 3.6, 3.7, 3.8, 3.9, 3.10, 3.11, 3.12, 3.13, 3.14, 3.15, 3.16, 3.17, 3.18, 3.24,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4.1.1.1, 4.1.1.2, 4.1.1.3, 4.1.1.4, 4.1.1.5, 4.1.1.6, 4.1.1.7, 4.2.2.1, 4.2.2.2, 4.2.2.3, 4.2.2.4, 4.2.2.5, 4.2.2.6, 4.2.2.7, 4.2.2.8, 4.2.2.9, 4.2.2.10, 4.2.2.11, 4.2.2.12, 4.2.2.13, 4.2.2.14, 4.4.4.1, 4.4.4.2,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4.4.4.3, 4.4.4.4, 4.2.2.9, 4.4.4.5, 4.4.4.6, 4.4.4.7, 4.4.4.8, 4.4.4.9, 4.4.4.10,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5.1, 5.2, 5.3, 5.4, 5.5, 5.6, 5.7, 5.8, 5.9, 5.10,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6.3, 6.4, 6.5, 6.9, 6.10, 6.13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национальный университет (The Australian National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Союз (Австралия)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1.1, 1.2, 1.3, 1.4, 1.5, 1.6, 1.7, 1.8, 1.9, 1.10, 1.11, 1.12, 1.13, 1.16, 1.17, 1.18, 1.19, 1.20, 1.21, 1.22, 1.23, 1.25, 1.26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2.1, 2.3, 2.5, 2.6, 2.7, 2.8, 2.18, 2.19, 2.20, 2.26, 2.27, 2.28, 2.29, 2.30, 2.31, 2.32, 2.33,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3.1, 3.2, 3.3, 3.5, 3.7, 3.9, 3.11, 3.12, 3.13, 3.15, 3.16, 3.24,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4.1.1.1, 4.1.1.2, 4.1.1.3, 4.1.1.4, 4.1.1.5, 4.1.1.6, 4.4.4.6, 4.1.1.7, 4.2.2.1, 4.2.2.2, 4.2.2.3, 4.2.2.4, 4.2.2.5, 4.2.2.7, 4.2.2.9, 4.2.2.10, 4.2.2.11, 4.2.2.12, 4.2.2.13, 4.2.2.14, 4.4.4.10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4.3, 4.5,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5.1, 5.2, 5.3, 5.6, 5.7, 5.8, 5.9, 5.10,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6.3, 6.4, 6.5, 6.9, 6.10, 6.13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Мельбурна (The University of Melbourne)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Союз (Австралия)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1.1, 1.2, 1.3, 1.4, 1.5, 1.6, 1.7, 1.8, 1.9, 1.10, 1.11, 1.12, 1.13, 1.14, 1.15, 1.16, 1.17, 1.18, 1.19, 1.20, 1.21, 1.22, 1.23, 1.24, 1.25, 1.26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2.1, 2.2, 2.3, 2.4, 2.5, 2.6, 2.7, 2.8, 2.9, 2.10, 2.11, 2.12, 2.13, 2.14, 2.15, 2.16, 2.17, 2.18, 2.19, 2.20, 2.21, 2.22, 2.23, 2.24, 2.25, 2.26, 2.27, 2.28, 2.29, 2.30, 2.31, 2.32, 2.33, 2.34, 2.35, 2.36, 2.37, 2.38, 2.39, 2.40, 2.41, 2.42,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3.1, 3.2, 3.3, 3.5, 3.6, 3.7, 3.8, 3.9, 3.10, 3.11, 3.12, 3.13, 3.14, 3.15, 3.16, 3.17, 3.18,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4.1.1.1, 4.1.1.2, 4.1.1.3, 4.1.1.4, 4.1.1.5, 4.1.1.6, 4.1.1.7, 4.2.2.1, 4.2.2.2, 4.2.2.3, 4.2.2.4, 4.2.2.5, 4.2.2.6, 4.2.2.7, 4.2.2.8, 4.2.2.9, 4.2.2.10, 4.2.2.11, 4.2.2.12, 4.2.2.13, 4.2.2.14, 4.4.4.1, 4.4.4.2,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4.4.4.3, 4.4.4.4, 4.4.4.5, 4.4.4.6, 4.4.4.7, 4.4.4.8, 4.4.4.9, 4.4.4.10,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5.1, 5.2, 5.3, 5.4, 5.5, 5.6, 5.7, 5.8, 5.9, 5.10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6.1, 6.2, 6.3, 6.4, 6.5, 6.6, 6.7, 6.8, 6.9, 6.10, 6.11, 6.12, 6.13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Нового Южного Уэльса (УНЮУ Сидней) (The University of New South Wales (UNSW Sydney)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Союз (Австралия)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1.1, 1.2, 1.3, 1.4, 1.5, 1.6, 1.7, 1.8, 1.9, 1.10, 1.11, 1.12, 1.13, 1.14, 1.15, 1.16, 1.17, 1.18, 1.19, 1.20, 1.21, 1.22, 1.23, 1.24, 1.25, 1.26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2.1, 2.2, 2.3, 2.4, 2.5, 2.6, 2.7, 2.8, 2.9, 2.10, 2.11, 2.12, 2.13, 2.14, 2.15, 2.16, 2.17, 2.18, 2.19, 2.20, 2.21, 2.22, 2.23, 2.24, 2.25, 2.26, 2.27, 2.28, 2.29, 2.30, 2.31, 2.32, 2.33, 2.34, 2.35, 2.36, 2.37, 2.38, 2.39, 2.40, 2.41, 2.42,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3.1, 3.2, 3.3, 3.4, 3.5, 3.6, 3.7, 3.8, 3.9, 3.10, 3.11, 3.12, 3.13, 3.14, 3.15, 3.16, 3.17, 3.18,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4.1.1.1, 4.1.1.2, 4.1.1.3, 4.1.1.4, 4.1.1.5, 4.1.1.6, 4.1.1.7, 4.2.2.1, 4.2.2.2, 4.2.2.4, 4.2.2.5, 4.2.2.6, 4.2.2.7, 4.2.2.8, 4.2.2.9, 4.2.2.10, 4.2.2.11, 4.2.2.12, 4.2.2.13, 4.2.2.14,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4.4.4.1, 4.4.4.2, 4.4.4.3, 4.4.4.4, 4.4.4.5, 4.4.4.6, 4.4.4.7, 4.4.4.8, 4.4.4.9, 4.4.4.10,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5.1, 5.2, 5.3, 5.4, 5.5, 5.6, 5.7, 5.8, 5.9, 5.10,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6.3, 6.4, 6.5, 6.9, 6.10, 6.13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Сиднея (The University of Sydney)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Союз (Австралия)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1.1, 1.2, 1.3, 1.4, 1.5, 1.6, 1.7, 1.8, 1.9, 1.10, 1.11, 1.12, 1.13, 1.14, 1.15, 1.16, 1.17, 1.18, 1.19, 1.20, 1.21, 1.22, 1.23, 1.24, 1.25, 1.26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2.1, 2.2, 2.3, 2.4, 2.5, 2.6, 2.7, 2.8, 2.9, 2.10, 2.11, 2.12, 2.13, 2.14, 2.15, 2.16, 2.17, 2.18, 2.19, 2.20, 2.21, 2.22, 2.23, 2.24, 2.25, 2.26, 2.27, 2.28, 2.29, 2.30, 2.31, 2.32, 2.33, 2.34, 2.35, 2.36, 2.37, 2.38, 2.39, 2.40, 2.41, 2.42,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3.1, 3.2, 3.3, 3.5, 3.6, 3.7, 3.8, 3.9, 3.10, 3.11, 3.12, 3.13, 3.14, 3.15, 3.16, 3.17, 3.18,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4.1.1.1, 4.1.1.2, 4.1.1.3, 4.1.1.4, 4.1.1.5, 4.1.1.6, 4.1.1.7,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4.2.2.1, 4.2.2.2, 4.2.2.3, 4.2.2.4, 4.2.2.5, 4.2.2.6, 4.2.2.7, 4.2.2.8, 4.2.2.9, 4.2.2.10, 4.2.2.11, 4.2.2.12, 4.2.2.13, 4.2.2.14,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4.4.4.1, 4.4.4.2, 4.4.4.3, 4.4.4.4, 4.4.4.5, 4.4.4.6, 4.4.4.7, 4.4.4.8, 4.4.4.9, 4.4.4.10,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5.1, 5.2, 5.3, 5.4, 5.5, 5.6, 5.7, 5.8, 5.9, 5.10,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6.1, 6.2, 6.3, 6.4, 6.5, 6.6, 6.7, 6.8, 6.9, 6.10, 6.3, 6.5, 6.9, 6.10, 6.11, 6.12, 6.13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музыки и исполнительских искусств Вены (Universität für Musik und darstellende Kunst Wien)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Австрийская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Моцартеум, Зальцбург (University Mozarteum Salzburg)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Австрийская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сельскохозяйственных наук Вены (Universität für Bodenkultur Wien)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Австрийская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6.2, 6.3, 6.4, 6.5, 6.6, 6.7, 6.8, 6.9, 6.10, 6.11, 6.12, 6.13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Венский университет ветеринарной медицины (University of Veterinary Medicine Vienna)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Австрийская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Центральноевропейский университет (Central European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Австрийская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4.1.1.1, 4.1.1.2, 4.1.1.3, 4.1.1.4, 4.1.1.5, 4.1.1.7,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4.2.2.1, 4.2.2.2, 4.2.2.4, 4.2.2.7, 4.2.2.9, 4.2.2.10, 4.2.2.11, 4.2.2.12, 4.2.2.13, 4.2.2.14,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4.4.4.8, 4.4.4.10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Венский университет (University of Vienna)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Австрийская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1.12, 1.13, 1.16, 1.17, 1.26,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2.7, 2.31, 2.32,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3.10, 3.11, 3.12, 3.15,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4.1.1.1, 4.1.1.2, 4.1.1.3, 4.1.1.4, 4.1.1.5, 4.1.1.6, 4.1.1.7,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4.2.2.1, 4.2.2.2, 4.2.2.3, 4.2.2.4, 4.2.2.5, 4.2.2.6, 4.2.2.7, 4.2.2.9, 4.2.2.10, 4.2.2.11, 4.2.2.12, 4.2.2.13, 4.2.2.14,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4.4.4.8, 4.4.4.10,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5.2, 5.3, 5.6, 5.7, 5.8, 5.9, 5.10,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6.3, 6.5, 6.10, 6.13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университет Брюсселя (Universite libre de Bruxelles)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4.1.1.1, 4.1.1.3, 4.1.1.4, 4.1.1.5, 4.1.1.7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4.2.2.4, 4.2.2.7, 4.2.2.10, 4.2.2.11, 4.2.2.12, 4.2.2.14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Гентский университет (Ghent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1.1, 1.2, 1.3, 1.4, 1.5, 1.6, 1.7, 1.8, 1.9, 1.10, 1.11, 1.12, 1.13, 1.14, 1.15, 1.16, 1.17, 1.18, 1.19, 1.20, 1.21, 1.22, 1.23, 1.24, 1.25, 1.26,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2.2, 2.3, 2.5, 2.6, 2.7, 2.8, 2.9, 2.10, 2.11, 2.12, 2.13, 2.14, 2.15, 2.17, 2.18, 2.20, 2.21, 2.22, 2.23, 2.26, 2.27, 2.28, 2.29, 2.30, 2.31, 2.32, 2.33, 2.34, 2.35, 2.36, 2.37, 2.39, 2.41, 2.42,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3.2, 3.3, 3.10, 3.12, 3.14, 3.15, 3.16,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4.1.1.1, 4.1.1.2, 4.1.1.3, 4.1.1.4, 4.1.1.6, 4.1.1.7,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4.2.2.2, 4.2.2.3, 4.2.2.4, 4.2.2.6, 4.2.2.7,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4.2.2.12, 4.2.2.13, 4.2.2.14,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4.4.4.1, 4.4.4.2, 4.4.4.3, 4.4.4.4, 4.4.4.5, 4.4.4.6, 4.4.4.7, 4.4.4.8, 4.4.4.9, 4.4.4.10,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4.3, 4.5,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5.2, 5.3, 5.5, 5.6, 5.7, 5.8, 5.9, 5.10,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6.1, 6.2, 6.3, 6.4, 6.5, 6.6, 6.7, 6.8, 6.9, 6.10, 6.11, 6.12, 6.13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Ку Левен (KU Leuven)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1.2, 1.5, 1.8, 1.9, 1.10, 1.14, 1.15, 1.16, 1.19, 1.20, 1.21, 1.22, 1.23, 1.24, 1.25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2.1, 2.2, 2.3, 2.4, 2.5, 2.6, 2.7, 2.8, 2.9, 2.10, 2.11, 2.12, 2.13, 2.14, 2.15, 2.16, 2.17, 2.18, 2.19, 2.20, 2.21, 2.22, 2.23, 2.24, 2.25, 2.26, 2.27, 2.28, 2.29, 2.30, 2.31, 2.32, 2.33, 2.34, 2.35, 2.36, 2.37, 2.38, 2.39, 2.40, 2.41, 2.42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3.1, 3.2, 3.3, 3.4, 3.5, 3.6, 3.7, 3.8, 3.9, 3.10, 3.11, 3.13, 3.14, 3.15, 3.16, 3.17, 3.18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4.1.1.1, 4.1.1.2, 4.1.1.3, 4.1.1.4, 4.1.1.5, 4.1.1.6, 4.1.1.7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4.2.2.1, 4.2.2.2, 4.2.2.3, 4.2.2.4, 4.2.2.5, 4.2.2.7, 4.2.2.9, 4.2.2.10, 4.2.2.11, 4.2.2.12, 4.2.2.13, 4.2.2.14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4.4.4.1, 4.4.4.2, 4.4.4.3, 4.4.4.4, 4.4.4.5, 4.4.4.6, 4.4.4.7, 4.4.4.8, 4.4.4.9, 4.4.4.10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5.1, 5.2, 5.3, 5.4, 5.5, 5.6, 5.7, 5.8, 5.9, 5.10,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6.2, 6.3, 6.4, 6.5, 6.6, 6.7, 6.8, 6.9, 6.10, 6.11, 6.12, 6.13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Католический университет Лувена (Université catholique de Louvain (UCLouvain)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4.1.1.1, 4.1.1.2, 4.1.1.4, 4.1.1.6, 4.1.1.7,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4.2.2.1, 4.2.2.4, 4.2.2.7, 4.2.2.10, 4.2.2.12,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5.6, 5.10,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штата Сан-Паулу (UNESP)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Бразилия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6.1, 6.2, 6.3, 6.4, 6.5, 6.6, 6.7, 6.8, 6.9, 6.10, 6.11, 6.12, 6.13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Федеральный университет Рио-де-Жанейро (Universidade Federal do Rio de Janeiro)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Бразилия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1.16, 1.20, 1.21,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2.7, 2.32,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4.2.2.2, 4.2.2.7, 4.2.2.10, 4.2.2.12,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университет Кампинаса (Universidade Estadual de Campinas (Unicamp)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Бразилия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1.2, 1.5, 1.8, 1.9, 1.10, 1.14, 1.15, 1.16, 1.19, 1.20, 1.21, 1.22, 1.23, 1.24, 1.25,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2.1, 2.2, 2.3, 2.5, 2.6, 2.7, 2.8, 2.9, 2.10, 2.11, 2.12, 2.13, 2.14, 2.15, 2.16, 2.17, 2.18, 2.19, 2.20, 2.21, 2.22, 2.23, 2.24, 2.25, 2.26, 2.27, 2.28, 2.29, 2.30, 2.31, 2.32, 2.33, 2.34, 2.35, 2.36, 2.37, 2.38, 2.39, 2.40, 2.41, 2.42,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3.2, 3.3, 3.8, 3.10, 3.14, 3.16,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4.1.1.2, 4.1.1.3, 4.1.1.4,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4.2.2.2, 4.2.2.5, 4.2.2.7, 4.2.2.9, 4.2.2.10, 4.2.2.11, 4.2.2.12, 4.2.2.14,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4.4.4.1, 4.4.4.2, 4.4.4.3, 4.4.4.4, 4.4.4.5, 4.4.4.6, 4.4.4.7, 4.4.4.8, 4.4.4.9, 4.4.4.10,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Сан-Паулу (Universidade de São Paulo)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Бразилия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1.1, 1.2, 1.3, 1.4, 1.5, 1.6, 1.7, 1.8, 1.9, 1.10, 1.11, 1.12, 1.13, 1.14, 1.15, 1.16, 1.17, 1.18, 1.19, 1.20, 1.21, 1.22, 1.23, 1.24, 1.25, 1.26,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2.1, 2.2, 2.3, 2.4, 2.5, 2.6, 2.7, 2.8, 2.9, 2.10, 2.11, 2.12, 2.13, 2.14, 2.15, 2.16, 2.17, 2.18, 2.19, 2.20, 2.21, 2.22, 2.23, 2.24, 2.25, 2.26, 2.27, 2.28, 2.29, 2.30, 2.31, 2.32, 2.33, 2.34, 2.35, 2.36, 2.37, 2.38, 2.39, 2.40, 2.41, 2.42,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3.1, 3.2, 3.3, 3.4, 3.5, 3.6, 3.7, 3.8, 3.9, 3.10, 3.11, 3.12, 3.13, 3.14, 3.15, 3.16, 3.17, 3.18,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4.1.1.1, 4.1.1.2, 4.1.1.3, 4.1.1.4, 4.1.1.5, 4.1.1.6, 4.1.1.7,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4.2.2.1, 4.2.2.2, 4.2.2.3, 4.2.2.4, 4.2.2.5, 4.2.2.7, 4.2.2.8, 4.2.2.9, 4.2.2.10, 4.2.2.11, 4.2.2.12, 4.2.2.14, 4.2.2.13, 4.2.2.14,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4.4.4.1, 4.4.4.2, 4.4.4.3, 4.4.4.4, 4.4.4.5, 4.4.4.6, 4.4.4.7, 4.4.4.8, 4.4.4.9, 4.4.4.10,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5.1, 5.2, 5.3, 5.4, 5.5, 5.6, 5.7, 5.8, 5.9, 5.10,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6.1, 6.3, 6.4, 6.5, 6.10, 6.13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Лисцова академия музыки (The Liszt Academy of Music)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Лестера (University of Leicester)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4.2.2.2, 4.2.2.3, 4.2.2.4, 4.2.2.7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архитектуры Бартлетт / Университетский колледж Лондона (The Bartlett School of Architecture | UCL)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архитектуры Манчестера (Manchester School of Architecture)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искусств Лондона (University of the Arts London)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Королевский колледж искусств (Royal College of Art)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искусств Курта (The Courtauld Institute of Art)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архитектуры Архитектурной ассоциации (Architectural Association School of Architecture)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искусств Глазго (Glasgow School of Art (GSA)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Королевский колледж музыки (Royal College of Music)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Королевская академия музыки (Royal Academy of Music)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музыки и драмы Гилдхолла (Guildhall School of Music and Drama)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Шотландская королевская консерватория (бывшая Королевская шотландская академия музыки и драмы) (Royal Conservatoire of Scotland (Formerly Royal Scottish Academy of Music and Drama)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Королевский северный колледж музыки (Royal Northern College of Music (RNCM)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Ройял Холлоуэй Лондона (Royal Holloway University of London)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4.2.2.7, 4.2.2.8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Консерватория музыки и танца Тринити Лабан (Trinity Laban Conservatoire of Music and Dance)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Хаддерсфилда (University of Huddersfield)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школа речи и драмы (Central School of Speech &amp; Drama)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шахт Камборн | Университет Эксетера (Camborne School of Mines | University of Exeter)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1.12, 1.13, 1.14,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Хериот-Уатт (Heriot-Watt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1.16, 1.20, 1.21,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2.7, 2.32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Крейнфилда (Cranfield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1.16, 1.20, 1.21,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2.7, 2.13, 2.25, 2.32,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3.2, 3.4, 3.5, 3.6, 3.16, 3.17, 3.18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Лондонская школа гигиены и тропической медицины (London School of Hygiene &amp; Tropical Medicine)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2.31,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5.1, 5.2, 5.4, 5.5, 5.7, 5.8, 5.10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Королевский ветеринарный колледж, Университет Лондона (Royal Veterinary College, University of London)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Ливерпуля (University of Liverpool)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1.16, 1.20, 1.21,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2.7, 2.31, 2.32,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4.2.2.2, 4.2.2.3, 4.2.2.4, 4.2.2.5, 4.2.2.7,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5.1, 5.2, 5.4, 5.5, 5.6, 5.7, 5.8, 5.10,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Рединга (University of Reading)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1.1, 1.2, 1.3, 1.4, 1.5, 1.6, 1.7, 1.8, 1.9, 1.10, 1.11, 1.12, 1.17, 1.18, 1.20, 1.25, 1.26,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2.3, 2.4, 2.5, 2.6, 2.8, 2.18, 2.20, 2.26, 2.27, 2.28, 2.29, 2.30,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3.12, 3.16,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4.2.2.2, 4.2.2.3, 4.2.2.4, 4.2.2.7,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6.2, 6.3, 6.4, 6.5, 6.6, 6.7, 6.8, 6.9, 6.10, 6.11, 6.12, 6.13,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Абердина (University of Aberdeen)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1.12, 1.13, 1.14, 1.16, 1.20, 1.21,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2.7, 2.32,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4.2.2.1, 4.2.2.2, 4.2.2.3, 4.2.2.4, 4.2.2.7, 4.2.2.10, 4.2.2.12,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6.2, 6.3, 6.4, 6.5, 6.6, 6.7, 6.8, 6.9, 6.10, 6.11, 6.12, 6.13,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Кардиффа (Cardiff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2.4,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4.1.1.6,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4.2.2.4, 4.2.2.5, 4.2.2.6, 4.2.2.13, 4.2.2.14,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5.4, 5.5, 5.6, 5.10,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Восточной Англии (University of East Anglia (UEA)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1.1, 1.2, 1.3, 1.4, 1.5, 1.6, 1.7, 1.8, 1.9, 1.10, 1.11, 1.12, 1.18, 1.20, 1.25, 1.26,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2.3, 2.5, 2.6, 2.8, 2.18, 2.20, 2.26, 2.27, 2.28, 2.29, 2.30,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4.1.1.1, 4.1.1.2, 4.1.1.3, 4.1.1.4, 4.1.1.7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4.2.2.12,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4.4.4.10,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Ньюкасла (Newcastle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1.1, 1.2, 1.3, 1.4, 1.5, 1.6, 1.7, 1.8, 1.9, 1.10, 1.11, 1.12, 1.18, 1.20, 1.25, 1.26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2.3, 2.5, 2.6, 2.8, 2.18, 2.20, 2.26, 2.27, 2.28, 2.29, 2.30, 2.31,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4.1.1.1, 4.1.1.2, 4.1.1.3, 4.1.1.4, 4.1.1.7,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4.2.2.2, 4.2.2.3, 4.2.2.4, 4.2.2.4, 4.2.2.5, 4.2.2.7, 4.2.2.12,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4.4.4.10,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5.1, 5.2, 5.4, 5.5, 5.6, 5.7, 5.8, 5.10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образования | Университетский колледж Лондона (UCL Institute of Education | University College London)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4.4.4.1, 4.4.4.2, 4.4.4.3, 4.4.4.4, 4.4.4.5, 4.4.4.6, 4.4.4.7, 4.4.4.8, 4.4.4.9, 4.4.4.10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Суррей (University of Surrey)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1.16, 1.20, 1.21,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2.7, 2.32,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Борнмута (Bournemouth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4.2.2.8,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Оксфорд-Брукса (Oxford Brookes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4.2.2.8,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4.1.1.1, 4.1.1.3, 4.1.1.7,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Дерби (University of Derby)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4.2.2.8,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Стратклайда (University of Strathclyde)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4.2.2.8, 4.2.2.9, 4.2.2.13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5.6, 5.10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университет Лондона (City, University of London)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3.10,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4.1.1.1, 4.1.1.3, 4.1.1.7,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4.2.2.6, 4.2.2.9, 4.2.2.13, 4.2.2.14,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Лондонский Университет Королевы Мэри (Queen Mary University of London)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2.1, 2.2, 2.4, 2.12, 2.13, 2.16, 2.19, 2.24, 2.25, 2.27, 2.31, 2.38, 2.40,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3.1, 3.2, 3.3, 3.5, 3.6, 3.7, 3.8, 3.9, 3.10, 3.11, 3.13, 3.15, 3.17, 3.18,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4.1.1.1, 4.1.1.3, 4.1.1.4, 4.1.1.5, 4.1.1.7,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4.2.2.2, 4.2.2.4, 4.2.2.5, 4.2.2.7, 4.2.2.8, 4.2.2.10, 4.2.2.11, 4.2.2.12, 4.2.2.14,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5.1, 5.2, 5.4, 5.5, 5.7, 5.8, 5.10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4.2.2.9, 4.2.2.13, 4.2.2.14, 4.5,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Сент-Эндрю (University of St Andrews)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1.12, 1.13, 1.16, 1.17, 1.26,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4.1.1.1, 4.1.1.2, 4.1.1.3, 4.1.1.4, 4.1.1.5, 4.1.1.7,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4.2.2.1, 4.2.2.2, 4.2.2.3, 4.2.2.4, 4.2.2.5, 4.2.2.7, 4.2.2.10, 4.2.2.11, 4.2.2.12, 4.2.2.14,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Йорка (University of York)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4.1.1.2, 4.1.1.3, 4.1.1.4, 4.1.1.5, 4.1.1.7,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4.2.2.2, 4.2.2.3, 4.2.2.4, 4.2.2.5, 4.2.2.7, 4.2.2.8, 4.2.2.9, 4.2.2.10, 4.2.2.11, 4.2.2.12, 4.2.2.13, 4.2.2.14,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4.4.4.1, 4.4.4.2, 4.4.4.3, 4.4.4.4, 4.4.4.5, 4.4.4.6, 4.4.4.7, 4.4.4.8, 4.4.4.9, 4.4.4.10,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Королевский университет Белфаста (Queen's University Belfast)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4.1.1.2, 4.1.1.3, 4.1.1.4, 4.1.1.5, 4.1.1.7,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4.2.2.8, 4.2.2.9, 4.2.2.10, 4.2.2.11, 4.2.2.12, 4.2.2.13,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5.5, 5.6, 5.10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Королевский колледж Лондона (King's College London)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1.16, 1.19, 1.21, 1.22, 1.23,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2.1, 2.2, 2.3, 2.4, 2.5, 2.6, 2.8, 2.12, 2.13, 2.16, 2.18, 2.19, 2.20, 2.24, 2.25, 2.26, 2.27, 2.28, 2.29, 2.30, 2.31, 2.32, 2.33, 2.34, 2.38, 2.40, 2.41, 2.42,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3.1, 3.2, 3.3, 3.6, 3.7, 3.8, 3.9, 3.10, 3.11, 3.13, 3.15, 3.17, 3.18,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4.1.1.1, 4.1.1.2, 4.1.1.3, 4.1.1.4, 4.1.1.5, 4.1.1.7,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4.2.2.1, 4.2.2.2, 4.2.2.4, 4.2.2.5, 4.2.2.6, 4.2.2.7, 4.2.2.8, 4.2.2.9, 4.2.2.10, 4.2.2.11, 4.2.2.12, 4.2.2.13, 4.2.2.14,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4.4.4.1, 4.4.4.2, 4.4.4.3, 4.4.4.4, 4.4.4.5, 4.4.4.6, 4.4.4.7, 4.4.4.8, 4.4.4.9, 4.4.4.10,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5.1, 5.2, 5.3, 5.4, 5.5, 5.6, 5.7, 5.8, 5.9, 5.10,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6.3, 6.4, 6.5, 6.10, 6.13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Сассекса (University of Sussex)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4.1.1.1, 4.1.1.2, 4.1.1.3, 4.1.1.4, 4.1.1.7,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4.2.2.4, 4.2.2.5, 4.2.2.7, 4.2.2.9, 4.2.2.10, 4.2.2.11, 4.2.2.12, 4.2.2.14,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4.4.4.8, 4.4.4.10,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востоковедения и африканистики Университета Лондона (SOAS University of London)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4.1.1.1, 4.1.1.2, 4.1.1.3, 4.1.1.4, 4.1.1.5, 4.1.1.7,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4.2.2.1, 4.2.2.2, 4.2.2.4, 4.2.2.5, 4.2.2.7, 4.2.2.9, 4.2.2.10, 4.2.2.11, 4.2.2.12, 4.2.2.14, 4.2.2.14,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4.4.4.8, 4.4.4.10,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Голдсмитс, Университет Лондона (Goldsmiths, University of London)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3.10,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4.1.1.2, 4.1.1.3, 4.1.1.4,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4.2.2.2, 4.2.2.6, 4.2.2.7, 4.2.2.8, 4.2.2.9, 4.2.2.10, 4.2.2.11, 4.2.2.12, 4.2.2.13, 4.2.2.14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4.4.4.8, 4.4.4.10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Шеффилда (The University of Sheffield)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1.1, 1.2, 1.3, 1.4, 1.5, 1.6, 1.7, 1.8, 1.9, 1.10, 1.11, 1.12, 1.18, 1.20, 1.24, 1.25, 1.26,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2.2, 2.3, 2.4, 2.5, 2.6, 2.7, 2.8, 2.9, 2.10, 2.11, 2.12, 2.13, 2.14, 2.15, 2.17, 2.18, 2.20, 2.21, 2.22, 2.23, 2.24, 2.25, 2.26, 2.27, 2.28, 2.29, 2.30, 2.31, 2.33, 2.34, 2.35, 2.36, 2.37, 2.39, 2.41, 2.42,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3.2, 3.3, 3.4, 3.5, 3.6, 3.10, 3.12, 3.14, 3.16, 3.17, 3.18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4.1.1.1, 4.1.1.2, 4.1.1.3, 4.1.1.4, 4.1.1.5, 4.1.1.7,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4.2.2.1, 4.2.2.2, 4.2.2.3, 4.2.2.4, 4.2.2.6, 4.2.2.7, 4.2.2.9, 4.2.2.10, 4.2.2.11, 4.2.2.12, 4.2.2.13, 4.2.2.14,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4.4.4.8, 4.4.4.10,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5.1, 5.4, 5.5, 5.10,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Лафборо (Loughborough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1.16, 1.20, 1.21,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2.4, 2.7, 2.13, 2.25, 2.32,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3.2, 3.4, 3.5, 3.6, 3.10, 3.16, 3.17, 3.18,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4.2.2.6, 4.2.2.8, 4.2.2.9, 4.2.2.13, 4.2.2.14,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5.1, 5.10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Ливерпуль Джона Мура (Liverpool John Moores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4.4.4.7,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Бирмингема (University of Birmingham)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1.1, 1.2, 1.3, 1.4, 1.5, 1.6, 1.7, 1.8, 1.9, 1.10, 1.11, 1.12, 1.13, 1.14, 1.15, 1.16, 1.17, 1.18, 1.19, 1.20, 1.21, 1.22, 1.23, 1.24, 1.25, 1.26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2.2, 2.3, 2.4, 2.5, 2.6, 2.7, 2.8, 2.9, 2.10, 2.11, 2.12, 2.13, 2.14, 2.15, 2.17, 2.18, 2.20, 2.21, 2.22, 2.23, 2.24, 2.25, 2.26, 2.27, 2.28, 2.29, 2.30, 2.31, 2.32, 2.33, 2.34, 2.35, 2.36, 2.37, 2.39, 2.41, 2.42,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3.2, 3.3, 3.4, 3.5, 3.6, 3.12, 3.14, 3.16, 3.17, 3.18,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4.1.1.1, 4.1.1.2, 4.1.1.3, 4.1.1.4, 4.1.1.5, 4.1.1.6, 4.1.1.7,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4.2.2.1, 4.2.2.2, 4.2.2.4, 4.2.2.5, 4.2.2.7, 4.2.2.8, 4.2.2.9, 4.2.2.10, 4.2.2.11, 4.2.2.12, 4.2.2.13, 4.2.2.14,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4.4.4.1, 4.4.4.2, 4.4.4.3, 4.4.4.4, 4.4.4.5, 4.4.4.6, 4.4.4.7, 4.4.4.8, 4.4.4.10,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5.1, 5.4, 5.5, 5.6, 5.10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Бат (University of Bath)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2.4,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4.1.1.1, 4.1.1.2, 4.1.1.3, 4.1.1.4, 4.1.1.5, 4.1.1.6, 4.1.1.7,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4.2.2.9, 4.2.2.10, 4.2.2.11, 4.2.2.12, 4.2.2.13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4.4.4.7, 4.4.4.10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Эксетера (The University of Exeter)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1.1, 1.2, 1.3, 1.4, 1.5, 1.6, 1.7, 1.8, 1.9, 1.10, 1.11, 1.12, 1.13, 1.17, 1.18, 1.20, 1.25, 1.26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2.3, 2.5, 2.6, 2.7, 2.8, 2.18, 2.20, 2.26, 2.27, 2.28, 2.29, 2.30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3.12, 3.16,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4.1.1.1, 4.1.1.3, 4.1.1.4, 4.1.1.5, 4.1.1.6, 4.1.1.7,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4.2.2.1, 4.2.2.2, 4.2.2.3, 4.2.2.4, 4.2.2.5, 4.2.2.7, 4.2.2.10, 4.2.2.11, 4.2.2.12, 4.2.2.14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5.1, 5.5, 5.10,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Дарема (Durham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1.12, 1.13, 1.16, 1.17, 1.26,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4.1.1.1, 4.1.1.2, 4.1.1.3, 4.1.1.4, 4.1.1.5, 4.1.1.6, 4.1.1.7,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4.2.2.1, 4.2.2.2, 4.2.2.3, 4.2.2.4, 4.2.2.5, 4.2.2.7, 4.2.2.10, 4.2.2.11, 4.2.2.12, 4.2.2.14,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4.4.4.1, 4.4.4.2, 4.4.4.3, 4.4.4.4, 4.4.4.5, 4.4.4.6, 4.4.4.7, 4.4.4.8, 4.4.4.9, 4.4.4.10,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Глазго (University of Glasgow)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1.16, 1.19, 1.21, 1.22, 1.23,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2.31, 2.32, 2.33,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3.10, 3.15,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4.1.1.1, 4.1.1.2, 4.1.1.3, 4.1.1.4, 4.1.1.5, 4.1.1.6, 4.1.1.7,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4.2.2.1, 4.2.2.2, 4.2.2.3, 4.2.2.4, 4.2.2.5, 4.2.2.6, 4.2.2.7, 4.2.2.5, 4.2.2.7, 4.2.2.9, 4.2.2.10, 4.2.2.11, 4.2.2.12, 4.2.2.13, 4.2.2.14,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4.4.4.7, 4.4.4.8, 4.4.4.10,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5.1, 5.2, 5.3, 5.4, 5.5, 5.6, 5.7, 5.8, 5.9, 5.10,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6.1, 6.3, 6.5, 6.10, 6.13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Ноттингема (University of Nottingham)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1.2, 1.5, 1.8, 1.9, 1.10, 1.14, 1.15, 1.16, 1.19, 1.20, 1.21, 1.22, 1.23, 1.24, 1.25,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2.2, 2.3, 2.4 2.5, 2.6, 2.7, 2.8, 2.9, 2.10, 2.11, 2.12, 2.13, 2.14, 2.15, 2.17, 2.18, 2.21, 2.22, 2.23, 2.24, 2.25, 2.29, 2.30, 2.31, 2.32, 2.33, 2.34, 2.35, 2.36, 2.37, 2.39, 2.41, 2.42,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3.2, 3.4, 3.5, 3.6, 3.12, 3.14, 3.16, 3.17, 3.18,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4.1.1.1, 4.1.1.2, 4.1.1.5, 4.1.1.7,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4.2.2.1, 4.2.2.5, 4.2.2.14,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4.4.4.1, 4.4.4.2, 4.4.4.3, 4.4.4.4, 4.4.4.5, 4.4.4.6, 4.4.4.7, 4.4.4.8, 4.4.4.9, 4.4.4.10,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5.1, 5.2, 5.4, 5.5, 5.6, 5.7, 5.8, 5.10,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6.1, 6.2, 6.3, 6.4, 6.5, 6.6, 6.7, 6.8, 6.9, 6.10, 6.11, 6.12, 6.13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Лондонская школа бизнеса (London Business School)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4.1.1.1, 4.1.1.2, 4.1.1.3, 4.1.1.7,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Свонси (Swansea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1.10, 1.24, 1.25,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2.2, 2.3, 2.4, 2.5, 2.6, 2.7, 2.8, 2.9, 2.10, 2.11, 2.12, 2.13, 2.14, 2.15, 2.17, 2.21, 2.22, 2.23, 2.25,2.27, 2.29, 2.30, 2.31, 2.33, 2.34, 2.35, 2.36, 2.37, 2.39, 2.41, 2.42,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3.2, 3.3, 3.4, 3.5, 3.6, 3.14, 3.16, 3.17, 3.18,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4.1.1.1, 4.1.1.3, 4.1.1.7,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4.4.4.7,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Лидса (University of Leeds)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1.1, 1.2, 1.3, 1.4, 1.5, 1.6, 1.7, 1.8, 1.9, 1.10, 1.11, 1.12, 1.13, 1.14, 1.15, 1.16, 1.17, 1.18, 1.19, 1.20, 1.21, 1.22, 1.23, 1.24, 1.25, 1.26,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2.2, 2.3, 2.4, 2.5, 2.6, 2.7, 2.8, 2.9, 2.10, 2.11, 2.12, 2.14, 2.15, 2.17, 2.18, 2.20, 2.21, 2.22, 2.23, 2.24, 2.25, 2.26, 2.27, 2.28, 2.29, 2.30, 2.31, 2.32, 2.33, 2.34, 2.35, 2.36, 2.37, 2.39, 2.41, 2.42,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3.10, 3.12, 3.14, 3.16,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4.1.1.1, 4.1.1.2, 4.1.1.3, 4.1.1.4, 4.1.1.5, 4.1.1.7,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4.2.2.1, 4.2.2.2, 4.2.2.4, 4.2.2.5, 4.2.2.6, 4.2.2.7, 4.2.2.8, 4.2.2.9, 4.2.2.10, 4.2.2.11, 4.2.2.12, 4.2.2.13, 4.2.2.14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4.4.4.1, 4.4.4.2, 4.4.4.3, 4.4.4.4, 4.4.4.5, 4.4.4.6, 4.4.4.7, 4.4.4.8, 4.4.4.9, 4.4.4.10,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5.1, 5.4, 5.5, 5.10,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6.2, 6.3, 6.4, 6.5, 6.6, 6.7, 6.8, 6.9, 6.10, 6.11, 6.12, 6.13,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Кембриджа (University of Cambridge)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1.1, 1.2, 1.3, 1.4, 1.5, 1.6, 1.7, 1.8, 1.9, 1.10, 1.11, 1.12, 1.13, 1.14, 1.15, 1.16, 1.17, 1.18, 1.19, 1.20, 1.21, 1.22, 1.23, 1.24, 1.25, 1.26,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2.1, 2.2, 2.3, 2.4, 2.5, 2.6, 2.7, 2.8, 2.9, 2.10, 2.11, 2.12, 2.13, 2.14, 2.15, 2.16, 2.17, 2.18, 2.19, 2.20, 2.21, 2.22, 2.23, 2.24, 2.25, 2.26, 2.27, 2.28, 2.29, 2.30, 2.31, 2.32, 2.33, 2.34, 2.35, 2.36, 2.37, 2.38, 2.39, 2.40, 2.41, 2.42,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3.1, 3.2, 3.3, 3.4, 3.5, 3.6, 3.7, 3.8, 3.9, 3.10, 3.11, 3.12, 3.13, 3.14, 3.15, 3.16, 3.17, 3.18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4.1.1.1, 4.1.1.2, 4.1.1.3, 4.1.1.4, 4.1.1.5, 4.1.1.6, 4.1.1.7,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4.2.2.1, 4.2.2.2, 4.2.2.3, 4.2.2.4, 4.2.2.5, 4.2.2.6, 4.2.2.7, 4.2.2.8, 4.2.2.9, 4.2.2.10, 4.2.2.11, 4.2.2.12, 4.2.2.13, 4.2.2.14,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4.4.4.1, 4.4.4.2, 4.4.4.3, 4.4.4.4, 4.4.4.5, 4.4.4.6, 4.4.4.7, 4.4.4.8, 4.4.4.9, 4.4.4.10,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5.1, 5.2, 5.3, 5.4, 5.5, 5.6, 5.7, 5.8, 5.9, 5.10,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6.1, 6.3, 6.4, 6.5, 6.9, 6.10, 6.13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Оксфорда (University of Oxford)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1.1, 1.2, 1.3, 1.4, 1.5, 1.6, 1.7, 1.8, 1.9, 1.10, 1.11, 1.12, 1.13, 1.14, 1.15, 1.16, 1.17, 1.18, 1.19, 1.20, 1.21, 1.22, 1.23, 1.24, 1.25, 1.26,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2.1, 2.2, 2.3, 2.4, 2.5, 2.6, 2.7, 2.8, 2.9, 2.10, 2.11, 2.12, 2.13, 2.14, 2.15, 2.16, 2.17, 2.18, 2.19, 2.20, 2.21, 2.22, 2.23, 2.24, 2.25, 2.26, 2.27, 2.28, 2.29, 2.30, 2.31, 2.32, 2.33, 2.34, 2.35, 2.36, 2.37, 2.38, 2.39, 2.40, 2.41, 2.42,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3.1, 3.2, 3.3, 3.4, 3.5, 3.6, 3.7, 3.8, 3.9, 3.10, 3.11, 3.12, 3.13, 3.14, 3.15, 3.16, 3.17, 3.18,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4.1.1.1, 4.1.1.2, 4.1.1.3, 4.1.1.4, 4.1.1.5, 4.1.1.6, 4.1.1.7,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4.2.2.1, 4.2.2.2, 4.2.2.3, 4.2.2.4, 4.2.2.5, 4.2.2.7, 4.2.2.8, 4.2.2.9, 4.2.2.10, 4.2.2.11, 4.2.2.12, 4.2.2.13, 4.2.2.14,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4.4.4.1, 4.4.4.2, 4.4.4.3, 4.4.4.4, 4.4.4.5, 4.4.4.6, 4.4.4.7, 4.4.4.8, 4.4.4.9, 4.4.4.10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5.1, 5.2, 5.3, 5.4, 5.5, 5.6, 5.7, 5.8, 5.9, 5.10,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6.3, 6.4, 6.5, 6.9, 6.10, 6.13,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Имперский колледж Лондона (Imperial College London)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1.1, 1.2, 1.3, 1.4, 1.5, 1.6, 1.7, 1.8, 1.9, 1.10, 1.11, 1.12, 1.13, 1.14, 1.15, 1.16, 1.17, 1.18, 1.19, 1.20, 1.21, 1.22, 1.23, 1.24, 1.25, 1.26,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2.26, 2.27, 2.28, 2.29, 2.30,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2.1, 2.2, 2.3, 2.4, 2.5, 2.6, 2.7, 2.8, 2.9, 2.10, 2.11, 2.12, 2.13, 2.14, 2.15, 2.16, 2.17, 2.18, 2.19, 2.20, 2.21, 2.22, 2.23, 2.24, 2.25, 2.26, 2.27, 2.28, 2.29, 2.30, 2.31, 2.32, 2.33, 2.34, 2.35, 2.36, 2.37, 2.38, 2.39, 2.40, 2.41, 2.42,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3.1, 3.2, 3.3, 3.4, 3.5, 3.6, 3.7, 3.8, 3.9, 3.10, 3.11, 3.12, 3.13, 3.14, 3.15, 3.16, 3.17, 3.18,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4.1.1.1, 4.1.1.2, 4.1.1.3, 4.1.1.4, 4.1.1.7,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4.2.2.8, 4.2.2.9, 4.2.2.12, 4.2.2.13, 4.2.2.14,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4.4.4.6, 4.4.4.10,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5.1, 5.2, 5.3, 5.4, 5.5, 5.6, 5.7, 5.8, 5.9, 5.2, 5.6, 5.10,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6.3, 6.4, 6.5, 6.9, 6.10, 6.13,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Ворика (The University of Warwick)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2.1, 2.2, 2.4, 2.12, 2.13, 2.16, 2.19, 2.24, 2.25, 2.27, 2.38, 2.40,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3.1, 3.2, 3.3, 3.5, 3.6, 3.7, 3.8, 3.9, 3.10, 3.11, 3.13, 3.15, 3.17, 3.18,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4.1.1.1, 4.1.1.2, 4.1.1.3, 4.1.1.4, 4.1.1.5, 4.1.1.6, 4.1.1.7,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4.2.2.1, 4.2.2.2, 4.2.2.4, 4.2.2.5, 4.2.2.6, 4.2.2.7, 4.2.2.8, 4.2.2.9, 4.2.2.10, 4.2.2.11, 4.2.2.12, 4.2.2.13, 4.2.2.14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4.4.4.8, 4.4.4.10,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6.4, 6.9,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Университетский колледж Лондона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(University College London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(UCL)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1.1, 1.2, 1.3, 1.4, 1.5, 1.6, 1.7, 1.8, 1.9, 1.10, 1.11, 1.12, 1.13, 1.14, 1.15, 1.16, 1.17, 1.18, 1.19, 1.20, 1.21, 1.22, 1.23, 1.24, 1.25, 1.26,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2.1, 2.2, 2.3, 2.4, 2.5, 2.6, 2.7, 2.8, 2.9, 2.10, 2.11, 2.12, 2.13, 2.14, 2.15, 2.16, 2.17, 2.18, 2.19, 2.20, 2.21, 2.22, 2.23, 2.24, 2.25, 2.26, 2.27, 2.28, 2.29, 2.30, 2.31, 2.32, 2.33, 2.34, 2.35, 2.36, 2.37, 2.38, 2.39, 2.40, 2.41, 2.42,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3.1, 3.2, 3.3, 3.5, 3.6, 3.7, 3.8, 3.9, 3.10, 3.11, 3.12, 3.13, 3.14, 3.15, 3.16, 3.17, 3.18,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4.1.1.1, 4.1.1.2, 4.1.1.3, 4.1.1.4, 4.1.1.5, 4.1.1.6, 4.1.1.7,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4.2.2.1, 4.2.2.2, 4.2.2.3, 4.2.2.4, 4.2.2.5, 4.2.2.6, 4.2.2.7, 4.2.2.8, 4.2.2.9, 4.2.2.10, 4.2.2.11, 4.2.2.12, 4.2.2.13, 4.2.2.14,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4.4.4.6, 4.4.4.7, 4.4.4.8, 4.4.4.10,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5.1, 5.2, 5.3, 5.4, 5.5, 5.6, 5.7, 5.8, 5.9, 5.10,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6.3, 6.4, 6.5, 6.9, 6.10, 6.13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Лондонская школа экономики и политических наук (The London School of Economics and Political Science (LSE)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1.1, 1.2, 1.3, 1.4, 1.5, 1.6, 1.7, 1.8, 1.9, 1.10, 1.11, 1.12, 1.18, 1.20, 1.25, 1.26,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2.3, 2.4, 2.5, 2.6, 2.8, 2.18, 2.20, 2.26, 2.27, 2.28, 2.29, 2.30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3.10, 3.11, 3.16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4.1.1.1, 4.1.1.2, 4.1.1.3, 4.1.1.4, 4.1.1.5, 4.1.1.6, 4.1.1.7,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4.2.2.1, 4.2.2.2, 4.2.2.4, 4.2.2.6, 4.2.2.7, 4.2.2.9, 4.2.2.10, 4.2.2.11, 4.2.2.12, 4.2.2.13, 4.2.2.14,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4.4.4.8, 4.4.4.10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Эдинбурга (The University of Edinburgh)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1.1, 1.2, 1.3, 1.4, 1.5, 1.6, 1.7, 1.8, 1.9, 1.10, 1.11, 1.12, 1.13, 1.14, 1.15, 1.16, 1.17, 1.18, 1.19, 1.20, 1.21, 1.22, 1.23, 1.24, 1.25, 1.26,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2.1, 2.2, 2.3, 2.4, 2.5, 2.6, 2.7, 2.8, 2.12, 2.13, 2.16, 2.18, 2.19, 2.20, 2.24, 2.25, 2.26, 2.27, 2.28, 2.29, 2.30, 2.31, 2.32, 2.33, 2.34, 2.35, 2.36, 2.37, 2.38, 2.39, 2.40, 2.41, 2.42,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3.1, 3.2, 3.3, 3.5, 3.6, 3.7, 3.8, 3.9, 3.10, 3.11, 3.12, 3.13, 3.14, 3.15, 3.16, 3.17, 3.18,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4.1.1.1, 4.1.1.2, 4.1.1.3, 4.1.1.4, 4.1.1.5, 4.1.1.6, 4.1.1.7,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4.2.2.1, 4.2.2.2, 4.2.2.3, 4.2.2.4, 4.2.2.5, 4.2.2.6, 4.2.2.7, 4.2.2.8, 4.2.2.9, 4.2.2.10, 4.2.2.11, 4.2.2.12, 4.2.2.13, 4.2.2.14,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4.4.4.1, 4.4.4.2, 4.4.4.3, 4.4.4.4, 4.4.4.5, 4.4.4.6, 4.4.4.7, 4.4.4.8, 4.4.4.9, 4.4.4.10,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5.1, 5.2, 5.3, 5.4, 5.5, 5.6, 5.7, 5.8, 5.9, 5.10,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6.1, 6.2, 6.3, 6.4, 6.5, 6.6, 6.7, 6.8, 6.9, 6.10, 6.11, 6.12, 6.13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Манчестера (The University of Manchester)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1.1, 1.2, 1.3, 1.4, 1.5, 1.6, 1.7, 1.8, 1.9, 1.10, 1.11, 1.12, 1.13, 1.14, 1.15, 1.16, 1.17, 1.18, 1.19, 1.20, 1.21, 1.22, 1.23, 1.24, 1.25, 1.26,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2.1, 2.2, 2.3, 2.4, 2.5, 2.6, 2.7, 2.8, 2.9, 2.10, 2.11, 2.12, 2.13, 2.14, 2.15, 2.16, 2.17, 2.18, 2.19, 2.20, 2.21, 2.22, 2.23, 2.24, 2.25, 2.26, 2.27, 2.28, 2.29, 2.30, 2.31, 2.32, 2.33, 2.34, 2.35, 2.36, 2.37, 2.38, 2.39, 2.40, 2.41, 2.42,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3.1, 3.2, 3.3, 3.4, 3.5, 3.6, 3.7, 3.8, 3.9, 3.10, 3.11, 3.12, 3.13, 3.14, 3.15, 3.16, 3.17, 3.18,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4.1.1.1, 4.1.1.2, 4.1.1.3, 4.1.1.4, 4.1.1.5, 4.1.1.6, 4.1.1.7,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4.2.2.1, 4.2.2.2, 4.2.2.3, 4.2.2.4, 4.2.2.5, 4.2.2.6, 4.2.2.7, 4.2.2.8, 4.2.2.9, 4.2.2.10, 4.2.2.11, 4.2.2.12, 4.2.2.13, 4.2.2.14,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4.4.4.1, 4.4.4.2, 4.4.4.3, 4.4.4.4, 4.4.4.5, 4.4.4.6, 4.4.4.7, 4.4.4.8, 4.4.4.9, 4.4.4.10,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5.1, 5.2, 5.3, 5.4, 5.5, 5.6, 5.7, 5.8, 5.9, 5.10,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6.3, 6.4, 6.5, 6.9, 6.10, 6.13,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Саутгемптона (University of Southampton)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1.12, 1.13, 1.16, 1.17, 1.26,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2.1, 2.2, 2.3, 2.4, 2.5, 2.6, 2.7, 2.8, 2.13, 2.16, 2.18, 2.19, 2.20, 2.24, 2.25, 2.26, 2.27, 2.28, 2.29, 2.30, 2.31, 2.34, 2.38, 2.40, 2.41, 2.42,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3.2, 3.3, 3.4, 3.5, 3.6, 3.8, 3.10, 3.11, 3.12, 3.16, 3.17, 3.18,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4.1.1.1, 4.1.1.2, 4.1.1.4, 4.1.1.7,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4.2.2.2, 4.2.2.3, 4.2.2.4, 4.2.2.7,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5.1, 5.2, 5.4, 5.5, 5.7, 5.8, 5.10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Ланкастера (Lancaster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1.1, 1.2, 1.3, 1.4, 1.5, 1.6, 1.7, 1.8, 1.9, 1.10, 1.11, 1.12, 1.18, 1.20, 1.25, 1.26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2.1, 2.3, 2.5, 2.6, 2.8, 2.18, 2.19, 2.20, 2.26, 2.27, 2.28, 2.29, 2.30,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3.1, 3.2, 3.3, 3.7, 3.9, 3.11, 3.13, 3.15, 3.16,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4.1.1.1, 4.1.1.2, 4.1.1.3, 4.1.1.4, 4.4.4.6, 4.1.1.7,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4.2.2.5, 4.2.2.8, 4.2.2.9, 4.2.2.11, 4.2.2.12, 4.2.2.14,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4.4.4.8, 4.4.4.10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Бристоля (University of Bristol)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1.1, 1.2, 1.3, 1.4, 1.5, 1.6, 1.7, 1.8, 1.9, 1.10, 1.11, 1.12, 1.13, 1.16, 1.17, 1.18, 1.19, 1.20, 1.21, 1.22, 1.23, 1.25, 1.26,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2.3, 2.4, 2.5, 2.6, 2.7, 2.8, 2.13, 2.18, 2.20, 2.24, 2.25, 2.26, 2.27, 2.28, 2.29, 2.30, 2.31, 2.32, 2.33, 2.41,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3.2, 3.4, 3.5, 3.6, 3.11, 3.12, 3.15, 3.16, 3.17, 3.18,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4.1.1.1, 4.1.1.2, 4.1.1.3, 4.1.1.4, 4.1.1.5, 4.1.1.6 4.1.1.7,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4.2.2.1, 4.2.2.2, 4.2.2.4, 4.2.2.5, 4.2.2.7, 4.2.2.9, 4.2.2.10, 4.2.2.11, 4.2.2.12, 4.2.2.13, 4.2.2.14,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4.4.4.1, 4.4.4.2, 4.4.4.3, 4.4.4.4, 4.4.4.5, 4.4.4.6, 4.4.4.7, 4.4.4.8, 4.4.4.9, 4.4.4.10,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5.1, 5.2, 5.3, 5.4, 5.5, 5.6, 5.7, 5.8, 5.10,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6.1, 6.3, 6.5, 6.10, 6.13,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Oксфорд Бирсоз Инициатив (The Oxford Birsöz Initiative)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2.4, 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4.2.2.1, 4.2.2.2, 4.2.2.4, 4.2.2.5, 4.2.2.7, 4.2.2.8, 4.2.2.10, 4.2.2.12, 4.2.2.14,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Бременский Университет Констрактер (Construсtor University Bremen)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1.10, 1.16, 1.19, 1.21, 1.22, 1.23, 1.24, 1.25,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2.1, 2.2, 2.3, 2.4, 2.5, 2.6, 2.7, 2.8, 2.9, 2.10, 2.11, 2.12, 2.13, 2.14, 2.15, 2.16, 2.17, 2.19, 2.21, 2.22, 2.23, 2.24, 2.25, 2.27, 2.29, 2.30, 2.31, 2.32, 2.33, 2.34, 2.35, 2.36, 2.37, 2.38, 2.39, 2.40, 2.41, 2.42,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3.1, 3.2, 3.3, 3.5, 3.6, 3.7, 3.8, 3.9, 3.10, 3.11, 3.13, 3.14, 3.15, 3.16, 3.17, 3.18,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4.1.1.1, 4.1.1.3, 4.1.1.7,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4.2.2.9, 4.2.2.13, 4.2.2.14,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5.2, 5.3, 5.6, 5.7, 5.8, 5.9, 5.10,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6.4, 6.5, 6.10, 6.13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КҰльна (University of Cologne)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4.2.2.2, 4.2.2.3, 4.2.2.4, 4.2.2.7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 школа музыки и театра Феликса Мендельсона Баргтольди в Лейпциге (Hochschule für Musik und Theater Felix Mendelssohn Bartholdy Leipzig)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 школа музыки Ханнса Айслера в Берлине (Hochschule für Musik Hanns Eisler Berlin)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искусств в Берлине (Universität der Knste Berlin)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Западнофальцский университет в Мюнстере (Westfälische Wilhelms-Universität Münster)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4.2.2.1, 4.2.2.7, 4.2.2.10, 4.2.2.12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Штутгарта (Universität Stuttgart)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2.4, 2.7, 2.13, 2.25,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3.2, 3.4, 3.5, 3.6, 3.16, 3.17, 3.18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университет горной академии Фрайберга (Technische Universität Bergakademie Freiberg)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1.12, 1.13, 1.14,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Хохенхайма (University of Hohenheim)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1.12, 1.13, 1.14,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Кристиана Альбрехта в Киле (Christian-Albrechts-University zu Kiel)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1.12, 1.13, 1.16, 1.26,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4.2.2.2, 4.2.2.3, 4.2.2.4, 4.2.2.7,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1.12, 1.17,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Рейнско-Вестфальский технический университет Ахена (RWTH Aachen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1.1, 1.2, 1.3, 1.4, 1.5, 1.6, 1.7, 1.8, 1.9, 1.10, 1.12, 1.13, 1.14, 1.15, 1.16, 1.18, 1.19, 1.20, 1.21, 1.22, 1.23, 1.24, 1.25, 1.26,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2.1, 2.2, 2.3, 2.4, 2.5, 2.6, 2.7, 2.8, 2.9, 2.10, 2.11, 2.12, 2.13, 2.14, 2.15, 2.16, 2.17, 2.18, 2.19, 2.20, 2.21, 2.22, 2.23, 2.24, 2.25, 2.26, 2.27, 2.28, 2.29, 2.30, 2.31, 2.32, 2.33, 2.34, 2.35, 2.36, 2.37, 2.38, 2.39, 2.40, 2.41, 2.42,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3.1, 3.2, 3.3, 3.4, 3.5, 3.6, 3.7, 3.8, 3.9, 3.10, 3.11, 3.12, 3.13, 3.14, 3.16, 3.17, 3.18,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4.2.2.9, 4.2.2.13, 4.2.2.14,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5.1, 5.2, 5.10,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6.3, 6.4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университет Дрездена (Technische Universität Dresden)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1.10, 1.24, 1.25,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2.2, 2.3, 2.4, 2.5, 2.6, 2.7, 2.8, 2.9, 2.10, 2.11, 2.12, 2.13, 2.14, 2.15, 2.17, 2.21, 2.22, 2.23, 2.25, 2.27, 2.29, 2.30, 2.31, 2.33, 2.34, 2.35, 2.36, 2.37, 2.39, 2.41, 2.42,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3.2, 3.3, 3.4, 3.5, 3.6, 3.14, 3.16, 3.17, 3.18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Эберхарда Карла в Тюбингене (Eberhard Karls Universität Tübingen)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2.31, 2.32,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3.15, 4.5,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4.2.2.1, 4.2.2.2, 4.2.2.3, 4.2.2.4, 4.2.2.7, 4.2.2.10, 4.2.2.12,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5.2, 5.3, 5.6, 5.7, 5.8, 5.9, 5.10,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6.3, 6.5, 6.10, 6.13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Геттингена (University of Göttingen)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2.31, 2.32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3.15, 4.5,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4.1.1.1, 4.1.1.2, 4.1.1.3, 4.1.1.4, 4.1.1.7,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4.2.2.1, 4.2.2.7, 4.2.2.10, 4.2.2.12,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5.2, 5.3, 5.6, 5.7, 5.8, 5.9, 5.10,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6.2, 6.3, 6.4, 6.5, 6.6, 6.7, 6.8, 6.9, 6.10, 6.11, 6.12, 6.13,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Рейнская Фридрих-Вильгельмс-Университет в Бонне (Rheinische Friedrich-Wilhelms-Universität Bonn)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4.1.1.1, 4.1.1.2, 4.1.1.3, 4.1.1.4, 4.1.1.7,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4.2.2.1, 4.2.2.2, 4.2.2.3, 4.2.2.4, 4.2.2.7, 4.2.2.12,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6.2, 6.3, 6.4, 6.5, 6.6, 6.7, 6.8, 6.9, 6.10, 6.11, 6.12, 6.13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Рупрехта Карла в Хейдельберге (Ruprecht-Karls-Universität Heidelberg)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1.13, 1.16, 1.17, 1.19, 1.21, 1.22, 1.23, 1.26,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2.31, 2.32, 2.33,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3.12, 3.15,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4.1.1.2, 4.1.1.5, 4.1.1.7,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4.2.2.1, 4.2.2.2, 4.2.2.3, 4.2.2.4, 4.2.2.5, 4.2.2.7, 4.2.2.10, 4.2.2.12, 4.2.2.14,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5.1, 5.2, 5.3, 5.4, 5.5, 5.6, 5.7, 5.8, 5.9, 5.10,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6.3, 6.5, 6.10, 6.13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Бремена (Universität Bremen)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1.12, 1.13, 1.16, 1.17, 1.26,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4.1.1.2, 4.1.1.3, 4.1.1.4, 4.1.1.5, 4.1.1.7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4.2.2.9, 4.2.2.10, 4.2.2.11, 4.2.2.12, 4.2.2.13,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университет Берлина (Freie Universitaet Berlin)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1.16, 1.19, 1.21, 1.22, 1.23,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2.31, 2.32, 2.33,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3.10, 3.15,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4.1.1.1, 4.1.1.2, 4.1.1.3, 4.1.1.4, 4.1.1.5, 4.1.1.6, 4.1.1.7,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4.2.2.1, 4.2.2.2, 4.2.2.3, 4.2.2.4, 4.2.2.5, 4.2.2.6, 4.2.2.7, 4.2.2.9, 4.2.2.10, 4.2.2.11, 4.2.2.12, 4.2.2.13, 4.2.2.14,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4.4.4.8, 4.4.4.10,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5.2, 5.3, 5.6, 5.7, 5.8, 5.9, 5.10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6.1, 6.3, 6.5, 6.10, 6.13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ГҰте-Университет Франкфурта-на-Майне (Goethe-University Frankfurt am Main)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4.1.1.2, 4.1.1.3, 4.1.1.4,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4.2.2.1, 4.2.2.9, 4.2.2.11, 4.2.2.12,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4.4.4.8,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5.4, 5.6, 5.10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университет Мюнхена (Technical University of Munich)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1.1, 1.2, 1.3, 1.4, 1.5, 1.6, 1.7, 1.8, 1.9, 1.10, 1.11, 1.12, 1.13, 1.14, 1.15, 1.16, 1.17, 1.18, 1.19, 1.20, 1.21, 1.22, 1.23, 1.24, 1.25, 1.26,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2.1, 2.2, 2.3, 2.4, 2.5, 2.6, 2.7, 2.8, 2.9, 2.10, 2.11, 2.12, 2.13, 2.14, 2.15, 2.16, 2.17, 2.18, 2.19, 2.20, 2.21, 2.22, 2.23, 2.24, 2.25, 2.26, 2.27, 2.28, 2.29, 2.30, 2.31, 2.32, 2.33, 2.34, 2.35, 2.36, 2.37, 2.38, 2.39, 2.40, 2.41, 2.42,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3.1, 3.2, 3.3, 3.4, 3.5, 3.6, 3.7, 3.8, 3.9, 3.10, 3.11, 3.12, 3.13, 3.14, 3.15, 3.16, 3.17, 3.18,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4.1.1.1, 4.1.1.2, 4.1.1.3, 4.1.1.4, 4.1.1.7,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4.2.2.8, 4.2.2.9, 4.2.2.13, 4.2.2.14,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4.3, 4.5,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4.4.4.1, 4.4.4.2, 4.4.4.3, 4.4.4.4, 4.4.4.5, 4.4.4.6, 4.4.4.7, 4.4.4.8, 4.4.4.9, 4.4.4.10,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5.1, 5.2, 5.3, 5.4, 5.6, 5.7, 5.8, 5.9, 5.10,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6.2, 6.3, 6.4, 6.5, 6.6, 6.7, 6.8, 6.9, 6.10, 6.11, 6.12, 6.13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Гумбольдт-Университет в Берлине (Humboldt-Universität zu Berlin)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1.1, 1.2, 1.3, 1.4, 1.5, 1.6, 1.7, 1.8, 1.9, 1.10, 1.11, 1.12, 1.18, 1.20, 1.25, 1.26,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2.3, 2.5, 2.6, 2.8, 2.18, 2.20, 2.26, 2.27, 2.28, 2.29, 2.30,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3.10, 3.11, 3.16,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4.1.1.1, 4.1.1.2, 4.1.1.3, 4.1.1.4, 4.1.1.5, 4.1.1.6, 4.1.1.7,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4.2.2.1, 4.2.2.2, 4.2.2.3, 4.2.2.4, 4.2.2.5, 4.2.2.6, 4.2.2.7, 4.2.2.8, 4.2.2.9, 4.2.2.10, 4.2.2.11, 4.2.2.12, 4.2.2.13, 4.2.2.14,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4.4.4.8, 4.4.4.10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6.2, 6.3, 6.4, 6.5, 6.6, 6.7, 6.8, 6.9, 6.10, 6.11, 6.12, 6.13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Карлсруэский институт технологий (KIT, Karlsruhe Institute of Technology)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1.1, 1.2, 1.3, 1.4, 1.5, 1.6, 1.7, 1.8, 1.9, 1.10, 1.11, 1.12, 1.13, 1.14, 1.15, 1.16, 1.17, 1.18, 1.19, 1.20, 1.21, 1.22, 1.23, 1.24, 1.25, 1.26,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2.1, 2.2, 2.3, 2.4, 2.5, 2.6, 2.7, 2.8, 2.9, 2.10, 2.11, 2.12, 2.13, 2.14, 2.15, 2.16, 2.17, 2.18, 2.19, 2.20, 2.21, 2.22, 2.23, 2.25, 2.26, 2.27, 2.28, 2.29, 2.30, 2.31, 2.32, 2.33, 2.34, 2.35, 2.36, 2.37, 2.39, 2.38, 2.40, 2.41, 2.42,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3.2, 3.3, 3.4, 3.5, 3.6, 3.8, 3.10, 3.11, 3.12, 3.14, 3.16, 3.17, 3.18,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4.1.1.1, 4.1.1.2, 4.1.1.4, 4.1.1.7,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Людвига-Максимилиана в Мюнхене (Ludwig-Maximilians-Universität München)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1.12, 1.13, 1.16, 1.17, 1.19, 1.21, 1.22, 1.23, 1.26,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2.1, 2.2, 2.4, 2.7, 2.12, 2.13, 2.16, 2.19, 2.24, 2.25, 2.27, 2.31, 2.32, 2.33, 2.38, 2.40,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3.1, 3.2, 3.3, 3.5, 3.6, 3.7, 3.8, 3.9, 3.10, 3.11, 3.12, 3.13, 3.15, 3.17, 3.18,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4.1.1.1, 4.1.1.2, 4.1.1.3, 4.1.1.4, 4.1.1.5, 4.1.1.6, 4.1.1.7,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4.2.2.1, 4.2.2.2, 4.2.2.3, 4.2.2.4, 4.2.2.5, 4.2.2.6, 4.2.2.7, 4.2.2.9, 4.2.2.10, 4.2.2.11, 4.2.2.12, 4.2.2.13, 4.2.2.14,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4.4.4.8, 4.4.4.10,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5.1, 5.2, 5.3, 5.4, 5.5, 5.6, 5.7, 5.8, 5.9, 5.10,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6.1, 6.3, 6.4, 6.5, 6.9, 6.10, 6.13,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университет Берлина (Technische Universität Berlin (TU Berlin)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1.1, 1.2, 1.3, 1.4, 1.5, 1.6, 1.7, 1.8, 1.9, 1.10, 1.11, 1.12, 1.14, 1.15, 1.16, 1.18, 1.19, 1.20, 1.21, 1.22, 1.23, 1.24, 1.25, 1.26,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2.1, 2.2, 2.3, 2.4, 2.5, 2.6, 2.7, 2.8, 2.9, 2.10, 2.11, 2.12, 2.13, 2.14, 2.15, 2.16, 2.17, 2.18, 2.19, 2.20, 2.21, 2.22, 2.23, 2.24, 2.25, 2.26, 2.27, 2.28, 2.29, 2.30, 2.31, 2.32, 2.33, 2.34, 2.35, 2.36, 2.37, 2.38, 2.39, 2.40, 2.41, 2.42,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3.1, 3.2, 3.3, 3.4, 3.5, 3.6, 3.7, 3.8, 3.9, 3.10, 3.11, 3.12, 3.13, 3.14, 3.16, 3.17, 3.18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4.1.1.1, 4.1.1.2, 4.1.1.4, 4.1.1.7,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4.2.2.9, 4.2.2.13, 4.2.2.14,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6.3, 6.4,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Датская королевская академия изобразительных искусств - Школа дизайна (The Royal Danish Academy of Fine Arts - The School of Design)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Датская королевская академия музыки (The Royal Danish Academy of Music)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Ольборга (Aalborg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1.16, 1.20, 1.21,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2.7, 2.13, 2.25, 2.32,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3.2, 3.4, 3.5, 3.6, 3.16, 3.17, 3.18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университет Дании (Technical University of Denmark)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1.1, 1.2, 1.3, 1.4, 1.5, 1.6, 1.7, 1.8, 1.9, 1.10, 1.11, 1.12, 1.13, 1.14, 1.15, 1.16, 1.17, 1.18, 1.19, 1.20, 1.21, 1.22, 1.23, 1.24, 1.25, 1.26,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2.1, 2.2, 2.3, 2.4, 2.5, 2.6, 2.7, 2.8, 2.9, 2.10, 2.11, 2.12, 2.13, 2.14, 2.15, 2.16, 2.17, 2.18, 2.19, 2.20, 2.21, 2.22, 2.23, 2.24, 2.25, 2.26, 2.27, 2.28, 2.29, 2.30, 2.31, 2.32, 2.33, 2.34, 2.35, 2.36, 2.37, 2.38, 2.39, 2.40, 2.41, 2.42,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3.2, 3.3, 3.4, 3.5, 3.6, 3.8, 3.10, 3.12, 3.14, 3.15, 3.16, 3.17, 3.18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5.2, 5.3, 5.6, 5.7, 5.8, 5.9, 5.10,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6.3, 6.5, 6.10, 6.13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Орхуса (Aarhus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1.1, 1.2, 1.3, 1.4, 1.5, 1.6, 1.7, 1.8, 1.9, 1.10, 1.11, 1.12, 1.13, 1.16, 1.17, 1.18, 1.20, 1.25, 1.26, 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2.3, 2.5, 2.6, 2.8, 2.18, 2.20, 2.26, 2.27, 2.28, 2.29, 2.30,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3.10, 3.12, 3.16,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4.1.1.1, 4.1.1.2, 4.1.1.3, 4.1.1.4, 4.1.1.5, 4.1.1.6, 4.1.1.7,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4.2.2.1, 4.2.2.2, 4.2.2.3, 4.2.2.4, 4.2.2.6, 4.2.2.7, 4.2.2.8, 4.2.2.9, 4.2.2.10, 4.2.2.11, 4.2.2.12, 4.2.2.13, 4.2.2.14,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5.4, 5.5,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6.2, 6.3, 6.4, 6.5, 6.6, 6.7, 6.8, 6.9, 6.10, 6.11, 6.12, 6.13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Копенгагенская школа бизнеса (Copenhagen Business School)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4.1.1.1, 4.1.1.2, 4.1.1.3, 4.1.1.4,4.1.1.7,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4.2.2.9, 4.2.2.11, 4.2.2.12,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4.4.4.8, 4.4.4.10,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Копенгагена (University of Copenhagen)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1.1, 1.2, 1.3, 1.4, 1.5, 1.6, 1.7, 1.8, 1.9, 1.10, 1.11, 1.12, 1.13, 1.16, 1.17, 1.18, 1.20, 1.21, 1.25, 1.26,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2.3, 2.5, 2.6, 2.7, 2.8, 2.18, 2.20, 2.26, 2.27, 2.28, 2.29, 2.30, 2.31, 2.32,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3.10, 3.11, 3.12, 3.15, 3.16,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4.1.1.1, 4.1.1.2, 4.1.1.3, 4.1.1.4, 4.1.1.5, 4.1.1.7,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4.2.2.1, 4.2.2.2, 4.2.2.3, 4.2.2.4, 4.2.2.5, 4.2.2.6, 4.2.2.7, 4.2.2.9, 4.2.2.10, 4.2.2.11, 4.2.2.12, 4.2.2.13, 4.2.2.14,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4.4.4.1, 4.4.4.2, 4.4.4.3, 4.4.4.4, 4.4.4.5, 4.4.4.6, 4.4.4.7, 4.4.4.8, 4.4.4.9, 4.4.4.10,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5.1, 5.2, 5.3, 5.4, 5.5, 5.6, 5.7, 5.8, 5.9, 5.10,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6.1, 6.2, 6.3, 6.4, 6.5, 6.6, 6.7, 6.8, 6.9, 6.10, 6.11, 6.12, 6.13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Индийский институт технологий Канпур (Indian Institute of Technology Kanpur (IITK)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2.1, 2.2, 2.3, 2.4, 2.5, 2.6, 2.8, 2.12,2.13, 2.16, 2.18, 2.19, 2.20, 2.24, 2.25, 2.26, 2.27, 2.28, 2.29, 2.30, 2.34, 2.38, 2.40, 2.41, 2.42,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3.1, 3.2, 3.3, 3.5, 3.6, 3.7, 3.8, 3.9, 3.10, 3.11, 3.12, 3.13, 3.15, 3.17, 3.18,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4.1.1.1, 4.4.4.6,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4.2.2.9, 4.2.2.13, 4.2.2.14, 4.5,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Индийский институт технологий Харнагпур (Indian Institute of Technology Kharagpur (IIT-KGP)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1.12, 1.13, 1.14,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2.1, 2.2, 2.3, 2.4, 2.5, 2.6, 2.7, 2.8, 2.12, 2.13, 2.16, 2.18, 2.19, 2.20, 2.24, 2.25, 2.26, 2.27, 2.28, 2.29, 2.30, 2.34, 2.38, 2.40, 2.41, 2.42,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3.1, 3.2, 3.3, 3.4, 3.5, 3.6, 3.7, 3.8, 3.9, 3.10, 3.11, 3.12, 3.13, 3.14, 3.15, 3.16, 3.17, 3.18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4.1.1.1,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4.2.2.9, 4.2.2.13, 4.2.2.14,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Индийская школа горного дела Университет, Дханбад (Indian School of Mines (ISM) University, Dhanbad)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1.12, 1.13, 1.14,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Индийский институт технологий Мадрас (Indian Institute of Technology Madras (IITM)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1.2, 1.5, 1.8, 1.9, 1.10, 1.12, 1.13, 1.14, 1.15, 1.16, 1.19, 1.20, 1.21, 1.22, 1.23, 1.24, 1.25,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2.1, 2.2, 2.3, 2.4, 2.5, 2.6, 2.7, 2.8, 2.9, 2.10, 2.12, 2.13, 2.14, 2.15, 2.16, 2.17, 2.18, 2.19, 2.20, 2.21, 2.22, 2.23, 2.24, 2.25, 2.26, 2.27, 2.28, 2.29, 2.30, 2.31, 2.32, 2.33, 2.34, 2.38, 2.40, 2.41, 2.42,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2.34, 2.35, 2.36, 2.37, 2.39, 2.41, 2.42,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3.1, 3.2, 3.3, 3.4, 3.5, 3.6, 3.7, 3.8, 3.9, 3.10, 3.11, 3.12, 3.13, 3.14, 3.15, 3.16, 3.17, 3.18,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4.2.2.9, 4.2.2.13, 4.2.2.14,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6.3, 6.4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Индийский институт технологий Гувахати (Indian Institute of Technology Guwahati (IITG)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1.16, 1.20, 1.21,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2.1, 2.7, 2.19, 2.32,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3.1, 3.2, 3.3, 3.7, 3.9, 3.11, 3.13, 3.15,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4.1.1.1, 4.4.4.6,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медицинских и технических наук Савитхай (считается университетом) (Saveetha Institute of Medical and Technical Sciences (deemed to be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Индийский институт науки (Indian Institute of Science)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1.10, 1.24, 1.25,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2.1, 2.2, 2.3, 2.4, 2.5, 2.6, 2.7, 2.8, 2.9, 2.10, 2.11, 2.12, 2.13, 2.14, 2.15, 2.16, 2.17, 2.19, 2.21, 2.22, 2.23, 2.24, 2.25, 2.27, 2.29, 2.30, 2.31, 2.33, 2.34, 2.35, 2.36, 2.37, 2.38, 2.39, 2.40, 2.41, 2.42,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3.1, 3.2, 3.3, 3.4, 3.5, 3.6, 3.7, 3.8, 3.9, 3.10, 3.11, 3.13, 3.14, 3.15, 3.16, 3.17, 3.18,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4.1.1.1,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4.2.2.9, 4.2.2.13, 4.2.2.14,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Индийский институт менеджмента - Ахмедабад (Indian Institute of Management (IIM) - Ahmedabad)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4.1.1.1, 4.1.1.3, 4.1.1.7,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Индийский институт менеджмента - Бангалор (Indian Institute of Management (IIM) - Bangalore)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4.1.1.1, 4.1.1.3, 4.1.1.7,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Индийский институт менеджмента - Калькутта (Indian Institue of Management (IIM) - Calcutta)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4.1.1.1, 4.1.1.3, 4.1.1.7,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Дели (University of Delhi)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4.1.1.1, 4.1.1.2, 4.1.1.3, 4.1.1.4, 4.1.1.7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4.2.2.2, 4.2.2.7, 4.2.2.10, 4.2.2.12,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4.4.4.10,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Джавахарлала Неру (Jawaharlal Nehru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4.1.1.1, 4.1.1.2, 4.1.1.3, 4.1.1.4, 4.1.1.5, 4.1.1.7,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4.2.2.2, 4.2.2.7, 4.2.2.9, 4.2.2.10, 4.2.2.12,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4.2.2.11, 4.2.2.11, 4.2.2.12, 4.2.2.14,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4.4.4.8, 4.4.4.10,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Индийский институт технологий Бомбей (Indian Institute of Technology Bombay (IITB)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1.2, 1.5, 1.8, 1.9, 1.10, 1.12, 1.13, 1.14, 1.15, 1.16, 1.19, 1.20, 1.21, 1.22, 1.23, 1.24, 1.25,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2.1, 2.2, 2.3, 2.4, 2.5, 2.6, 2.7, 2.8, 2.9, 2.10, 2.11, 2.12, 2.13, 2.14, 2.15, 2.16, 2.17, 2.18, 2.19, 2.20, 2.21, 2.22, 2.23, 2.24, 2.25, 2.26, 2.27, 2.28, 2.29, 2.30, 2.31, 2.32, 2.33, 2.34, 2.35, 2.36, 2.37, 2.38, 2.39, 2.40, 2.41, 2.42,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3.1, 3.2, 3.3, 3.4, 3.5, 3.6, 3.7, 3.8, 3.9, 3.10, 3.11, 3.12, 3.13, 3.14, 3.15, 3.16, 3.17, 3.18,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4.1.1.1, 4.1.1.2, 4.1.1.4, 4.1.1.7,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4.2.2.8, 4.2.2.9, 4.2.2.13, 4.2.2.14,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4.4.4.6,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6.3, 6.4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Индийский институт технологий Дели (Indian Institute of Technology Delhi (IITD)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1.1, 1.2, 1.3, 1.4, 1.5, 1.6, 1.7, 1.8, 1.9, 1.10, 1.11, 1.12, 1.13, 1.14, 1.15, 1.16, 1.18, 1.19, 1.20, 1.21, 1.22, 1.23, 1.24, 1.25, 1.26,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2.1, 2.2, 2.3, 2.4, 2.5, 2.6, 2.7, 2.8, 2.9, 2.10, 2.11, 2.12, 2.13, 2.14, 2.15, 2.16, 2.17, 2.18, 2.19, 2.20, 2.21, 2.22, 2.23, 2.24, 2.25, 2.26, 2.27, 2.28, 2.29, 2.30, 2.31, 2.32, 2.33, 2.34, 2.35, 2.36, 2.37, 2.38, 2.39, 2.40, 2.41, 2.42,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3.1, 3.2, 3.3, 3.4, 3.5, 3.6, 3.7, 3.8, 3.9, 3.10, 3.11, 3.12, 3.13, 3.14, 3.15, 3.16, 3.17, 3.18,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4.1.1.1, 4.1.1.2, 4.1.1.3, 4.1.1.4, 4.1.1.7,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4.2.2.9, 4.2.2.13, 4.2.2.14,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6.3, 6.4,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Еврейский университет в Иерусалиме (The Hebrew University of Jerusalem)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Израиль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4.2.2.1, 4.2.2.7. 4.2.2.10, 4.2.2.12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Университетский колледж Корка (University College Cork)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Ирландская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4.1.1.5, 4.1.1.7,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5.5, 5.6, 5.10,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6.2, 6.3, 6.4, 6.5, 6.6, 6.7, 6.8, 6.9, 6.10, 6.11, 6.12, 6.13,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Тринити-колледж в Дублине, Университет Дублина (Trinity College Dublin, The University of Dublin)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Ирландская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1.10, 1.16, 1.19, 1.21, 1.22, 1.23, 1.24, 1.25,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2.2, 2.3, 2.4, 2.5, 2.6, 2.7, 2.8, 2.9, 2.10, 2.11, 2.12, 2.13, 2.14, 2.15, 2.17, 2.21, 2.22, 2.23, 2.27, 2.29, 2.30, 2.31, 2.32, 2.33, 2.34, 2.35, 2.36, 2.37, 2.39, 2.41, 2.42,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3.2, 3.3, 3.14, 3.15, 3.16,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4.1.1.1, 4.1.1.2, 4.1.1.3, 4.1.1.4, 4.1.1.5, 4.1.1.6, 4.1.1.7,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4.2.2.1, 4.2.2.2, 4.2.2.3, 4.2.2.4, 4.2.2.5, 4.2.2.7, 4.2.2.8, 4.2.2.9, 4.2.2.10, 4.2.2.11, 4.2.2.12, 4.2.2.13, 4.2.2.14,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4.4.4.1, 4.4.4.2, 4.4.4.3, 4.4.4.4, 4.4.4.5, 4.4.4.6, 4.4.4.7, 4.4.4.8, 4.4.4.9, 4.4.4.10,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5.1, 5.2, 5.3, 5.4, 5.5, 5.6, 5.7, 5.8, 5.9, 5.10,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6.3, 6.5, 6.10, 6.13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Университетский колледж Дублина (University College Dublin)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Ирландская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1.16, 1.20, 1.21,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2.7, 2.32,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4.1.1.1, 4.1.1.2, 4.1.1.3, 4.1.1.4, 4.1.1.5, 4.1.1.7,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4.2.2.1, 4.2.2.2, 4.2.2.3, 4.2.2.4, 4.2.2.5, 4.2.2.7, 4.2.2.8, 4.2.2.9, 4.2.2.10, 4.2.2.11, 4.2.2.12, 4.2.2.13, 4.2.2.14,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4.4.4.7, 4.2.2.9, 4.2.2.13,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5.1, 5.5, 5.10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6.1, 6.2, 6.3, 6.4, 6.5, 6.6, 6.7, 6.8, 6.9, 6.10, 6.11, 6.12, 6.13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Папский университет Комильяс (Universidad Pontificia Comillas)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4.2.2.1, 4.2.2.10, 4.2.2.12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Политехнический университет Мадрида (Universidad Politécnica de Madrid (UPM)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1.12, 1.13, 1.14,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2.1, 2.2, 2.3, 2.4, 2.5, 2.6, 2.7, 2.8, 2.13, 2.16, 2.18, 2.19, 2.20, 2.24, 2.25, 2.26, 2.27, 2.28, 2.29, 2.30, 2.34, 2.38, 2.40, 2.41, 2.42,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3.2, 3.3, 3.8, 3.10, 3.12, 3.14,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6.2, 6.3, 6.4, 6.5, 6.6, 6.7, 6.8, 6.9, 6.10, 6.11, 6.12, 6.13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университет Каталонии (Universitat Internacional de Catalunya (UIC)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Политехнический университет Каталонии (Universitat Politècnica de Catalunya · BarcelonaTech (UPC)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2.1, 2.2, 2.3, 2.4, 2.5, 2.6, 2.7, 2.8, 2.12, 2.13, 2.16, 2.18, 2.19, 2.20, 2.24, 2.24, 2.25, 2.26, 2.27, 2.28, 2.29, 2.30, 2.34, 2.38, 2.40, 2.41, 2.42,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3.1, 3.2, 3.3, 3.4, 3.5, 3.6, 3.7, 3.8, 3.9, 3.10, 3.11, 3.12, 3.13, 3.15, 3.16, 3.17, 3.18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4.2.2.8, 4.2.2.9, 4.2.2.13, 4.2.2.14,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бизнеса ESADE | Университет Рамона Ллуля (ESADE Business School | Universitat Ramon Llull)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4.1.1.1, 4.1.1.3, 4.1.1.7,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бизнеса IESE | Университет Наварры (IESE Business School | Universidad de Navarra)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4.1.1.1, 4.1.1.3, 4.1.1.7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ИЕ (IE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4.1.1.1, 4.1.1.3, 4.1.1.7,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Наварры (University of Navarra)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3.10,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4.2.2.1, 4.2.2.6, 4.2.2.10, 4.2.2.12, 4.2.2.13, 4.2.2.14,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Университетская школа гостиничного бизнеса и туризма в Сан-Поль-де-Мар (Escuela Universitaria de hosteleria y turismo de Sant Pol de Mar)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4.2.2.8,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Помпеу Фабра (Барселона) (Universitat Pompeu Fabra (Barcelona)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3.10,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4.1.1.1, 4.1.1.2, 4.1.1.3, 4.1.1.4, 4.1.1.5, 4.1.1.7,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4.2.2.6, 4.2.2.7, 4.2.2.9, 4.2.2.10, 4.2.2.11, 4.2.2.12, 4.2.2.13, 4.2.2.14,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Автономный университет Барселоны (Universitat Autònoma de Barcelona)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3.5, 3.24, 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4.1.1.1, 4.1.1.2, 4.1.1.3, 4.1.1.4, 4.1.1.7,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4.2.2.2, 4.2.2.3, 4.2.2.4, 4.2.2.5, 4.2.2.7, 4.2.2.9, 4.2.2.10, 4.2.2.11, 4.2.2.12, 4.2.2.14,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4.4.4.1, 4.4.4.2, 4.4.4.3, 4.4.4.4, 4.4.4.5, 4.4.4.6, 4.4.4.7, 4.4.4.8, 4.4.4.9, 4.4.4.10,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6.1, 6.2, 6.3, 6.4, 6.5, 6.6, 6.7, 6.8, 6.9, 6.10, 6.11, 6.12, 6.13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Комплутенсский университет Мадрида (Complutense University of Madrid)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3.10, 3.24, 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4.1.1.2, 4.1.1.3, 4.1.1.4, 4.1.1.5, 4.1.1.7,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4.2.2.2, 4.2.2.3, 4.2.2.4, 4.2.2.5, 4.2.2.6, 4.2.2.7, 4.2.2.9, 4.2.2.10, 4.2.2.11, 4.2.2.12, 4.2.2.13, 4.2.2.14,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4.4.4.8, 4.4.4.10,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5.4, 5.6, 5.10,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Барселоны (Universitat de Barcelona)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1.1, 1.2, 1.3, 1.4, 1.5, 1.6, 1.7, 1.8, 1.9, 1.10, 1.11, 1.12, 1.13, 1.14, 1.15, 1.16, 1.17, 1.18, 1.19, 1.20, 1.21, 1.22, 1.23, 1.24, 1.25, 1.26,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2.2, 2.3, 2.5, 2.6, 2.7, 2.8, 2.9, 2.10, 2.11, 2.12, 2.14, 2.15, 2.17, 2.18, 2.20, 2.21, 2.22, 2.23, 2.26, 2.27, 2.28, 2.29, 2.30, 2.31, 2.32, 2.33, 2.34, 2.35, 2.36, 2.37, 2.39, 2.41, 2.42,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3.5, 3.12, 3.14, 3.15, 3.16,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4.1.1.1, 4.1.1.2, 4.1.1.3, 4.1.1.4, 4.1.1.5, 4.1.1.6, 4.1.1.7,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4.2.2.1, 4.2.2.2, 4.2.2.3, 4.2.2.4, 4.2.2.5, 4.2.2.7, 4.2.2.8, 4.2.2.9, 4.2.2.10, 4.2.2.11, 4.2.2.12, 4.2.2.13, 4.2.2.14,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4.4.4.1, 4.4.4.2, 4.4.4.3, 4.4.4.4, 4.4.4.5, 4.4.4.6, 4.4.4.7, 4.4.4.8, 4.4.4.9, 4.4.4.10,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5.1, 5.2, 5.4, 5.5, 5.6, 5.7, 5.8, 5.10,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Рамона Ллуля (Universitat Ramon Llull)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4.1.1.1,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4.3,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IUAV в Венеции (Universita' IUAV di Venezia)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2.4,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Нормальная высшая школа в Пизе (Scuola Normale Superiore di Pisa)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Рима "Тор Вергата" (University of Rome "Tor Vergata")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Католический университет Святого Сердца (Università Cattolica del Sacro Cuore)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4.2.2.1, 4.2.2.7, 4.2.2.10, 4.2.2.12, 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Неаполя - Федерико II (University of Naples - Federico II)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2.4, 2.24, 2.25, 2.41,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4.2.2.7,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5.4, 5.6, 5.10,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6.2, 6.3, 6.4, 6.5, 6.6, 6.7, 6.8, 6.9, 6.10, 6.11, 6.12, 6.13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Пизы (University of Pisa)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4.2.2.2, 4.2.2.3, 4.2.2.4, 4.2.2.7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Турина (University of Turin)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4.2.2.1, 4.2.2.10, 4.2.2.12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Политехнический университет Турина (Politecnico di Torino)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1.2, 1.5, 1.8, 1.9, 1.10, 1.12, 1.13, 1.14, 1.15, 1.16, 1.19, 1.20, 1.21, 1.22, 1.23, 1.24, 1.25, 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2.1, 2.2, 2.3, 2.4, 2.5, 2.6, 2.7, 2.8, 2.9, 2.10, 2.11, 2.12, 2.13, 2.14, 2.15, 2.16, 2.17, 2.18, 2.19, 2.20, 2.21, 2.22, 2.23, 2.24, 2.25, 2.26, 2.27, 2.28, 2.29, 2.30, 2.31, 2.32, 2.33, 2.34, 2.35, 2.36, 2.37, 2.38, 2.39, 2.40, 2.41, 2.42,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3.1, 3.2, 3.3, 3.4, 3.5, 3.6, 3.7, 3.8, 3.9, 3.10, 3.11, 3.12, 3.13, 3.14, 3.15, 3.16, 3.17, 3.18,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4.2.2.8, 4.2.2.9, 4.2.2.13, 4.2.2.14,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6.3, 6.4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Политехнический университет Милана (Politecnico di Milano)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1.1, 1.2, 1.5, 1.6, 1.7, 1.8, 1.9, 1.10, 1.11, 1.12, 1.13, 1.14, 1.15, 1.16, 1.18, 1.19, 1.20, 1.21, 1.22, 1.23, 1.24, 1.25, 1.26, 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2.1, 2.2, 2.3, 2.4, 2.5, 2.6, 2.7, 2.8, 2.9, 2.10, 2.11, 2.12, 2.13, 2.14, 2.15, 2.16, 2.17, 2.18, 2.19, 2.20, 2.21, 2.22, 2.23, 2.24, 2.25, 2.26, 2.27, 2.28, 2.29, 2.30, 2.31, 2.32, 2.33, 2.34, 2.35, 2.36, 2.37, 2.38, 2.39, 2.40, 2.41, 2.42,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3.1, 3.2, 3.3, 3.4, 3.5, 3.6, 3.7, 3.8, 3.9, 3.10, 3.11, 3.12, 3.13, 3.14, 3.15, 3.16, 3.16, 3.17, 3.18,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4.1.1.1, 4.1.1.2, 4.1.1.3, 4.1.1.4, 4.1.1.7,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4.2.2.8, 4.2.2.9, 4.2.2.12, 4.2.2.13, 4.2.2.14,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4.4.4.6, 4.4.4.10,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6.3, 6.4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Ка'Фоскари в Венеции (Ca' Foscari University of Venice)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4.2.2.2, 4.2.2.4, 4.2.2.5, 4.2.2.7, 4.2.2.8, 4.2.2.14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Европейский университетский институт (European University Institute)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4.1.1.1, 4.1.1.2, 4.1.1.3, 4.1.1.4, 4.1.1.5, 4.1.1.7,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4.2.2.2, 4.2.2.4, 4.2.2.7, 4.2.2.9, 4.2.2.10, 4.2.2.11, 4.2.2.12, 4.2.2.13,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4.2.2.14,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4.4.4.8, 4.4.4.10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Милана (University of Milan)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2.31, 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4.1.1.2, 4.1.1.3, 4.1.1.4, 4.1.1.5, 4.1.1.7,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4.2.2.1, 4.2.2.7, 4.2.2.9, 4.2.2.10, 4.2.2.11, 4.2.2.12, 4.2.2.13,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4.4.4.8, 4.4.4.10,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5.1, 5.2, 5.4, 5.5, 5.6, 5.7, 5.8, 5.10,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6.1, 6.10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Луисса Гвидо Карли (Luiss Guido Carli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4.1.1.1, 4.1.1.3, 4.1.1.4, 4.1.1.5, 4.1.1.7,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4.2.2.7, 4.2.2.10, 4.2.2.11, 4.2.2.12, 4.2.2.14,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Альма Матер Студиорум - Университет Болоньи (Alma Mater Studiorum - University of Bologna)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1.2, 1.5, 1.8, 1.9, 1.10, 1.12, 1.13, 1.14, 1.15, 1.16, 1.17, 1.19, 1.20, 1.21, 1.22, 1.23, 1.24, 1.25, 1.26, 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2.1, 2.2, 2.4, 2.3, 2.5, 2.6, 2.7, 2.8, 2.9, 2.10, 2.11, 2.12, 2.13, 2.14, 2.15, 2.16, 2.17, 2.18, 2.19, 2.21, 2.22, 2.23, 2.24, 2.25, 2.27, 2.29, 2.30, 2.31, 2.32, 2.33, 2.34, 2.35, 2.36, 2.37, 2.38, 2.39, 2.40, 2.41, 2.42,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3.1, 3.2, 3.3, 3.5, 3.6, 3.7, 3.8, 3.9, 3.10, 3.11, 3.12, 3.13, 3.14, 3.15, 3.16, 3.17, 3.18, 3.24,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4.1.1.1, 4.1.1.2, 4.1.1.3, 4.1.1.4, 4.1.1.5, 4.1.1.6, 4.1.1.7,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4.2.2.1, 4.2.2.2, 4.2.2.3, 4.2.2.4, 4.2.2.5, 4.2.2.6, 4.2.2.7, 4.2.2.9, 4.2.2.10, 4.2.2.11, 4.2.2.12, 4.2.2.13, 4.2.2.14,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4.4.4.8, 4.4.4.10,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5.1, 5.2, 5.4, 5.5, 5.7, 5.8, 5.10,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6.1, 6.2, 6.3, 6.4, 6.5, 6.6, 6.7, 6.8, 6.9, 6.10, 6.11, 6.12, 6.13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Сапиенца в Риме (Sapienza University of Rome)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2.1, 2.2, 2.4, 2.7, 2.12, 2.13, 2.16, 2.19, 2.24, 2.25, 2.27, 2.31, 2.38, 2.40, 2.41,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3.1, 3.2, 3.3, 3.4, 3.5, 3.6, 3.7, 3.8, 3.9, 3.10, 3.11, 3.12, 3.13, 3.15, 3.16, 3.17, 3.18,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4.1.1.1, 4.1.1.2, 4.1.1.3, 4.1.1.4, 4.1.1.5, 4.1.1.6, 4.1.1.7,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4.2.2.1, 4.2.2.2, 4.2.2.3, 4.2.2.4, 4.2.2.5, 4.2.2.7, 4.2.2.8, 4.2.2.9, 4.2.2.10, 4.2.2.12, 4.2.2.13, 4.2.2.14, 4.2.2.14,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4.4.4.6, 4.4.4.10,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5.1, 5.2, 5.4, 5.5, 5.6, 5.7, 5.8, 5.10,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Коммерческий университет Луиджи Боккони (Университет Боккони) (Università Commerciale Luigi Bocconi (Bocconi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3.11,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4.1.1.1, 4.1.1.2, 4.1.1.3, 4.1.1.4, 4.1.1.5, 4.1.1.7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4.2.2.7, 4.2.2.8, 4.2.2.9, 4.2.2.10, 4.2.2.11, 4.2.2.12, 4.2.2.13, 4.2.2.14,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Падуи (Università di Padova)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3.5, 3.11, 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4.1.1.1, 4.1.1.2, 4.1.1.4, 4.1.1.6, 4.1.1.7,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4.2.2.2, 4.2.2.3, 4.2.2.4, 4.2.2.7,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5.1, 5.6, 5.10,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6.1, 6.2, 6.3, 6.4, 6.5, 6.6, 6.7, 6.8, 6.9, 6.10, 6.11, 6.12, 6.13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Эмили Карр Университет искусства и дизайна (Emily Carr University of Art and Design)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острова Принца Эдуарда (University of Prince Edward Island)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Гуэлфа (University of Guelph)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4.2.2.8,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6.1, 6.2, 6.3, 6.4, 6.5, 6.6, 6.7, 6.8, 6.9, 6.10, 6.11, 6.12, 6.13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Альберты (University of Alberta)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1.1, 1.2, 1.3, 1.4, 1.5, 1.6, 1.7, 1.8, 1.9, 1.10, 1.11, 1.12, 1.13, 1.14, 1.15, 1.16, 1.17, 1.18, 1.19, 1.20, 1.21, 1.22, 1.23, 1.24, 1.25, 1.26,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2.2, 2.3, 2.5, 2.6, 2.7, 2.8, 2.9, 2.10, 2.11, 2.12, 2.14, 2.15, 2.17, 2.18, 2.20, 2.21, 2.22, 2.23, 2.26, 2.27, 2.28, 2.29, 2.30, 2.31, 2.32, 2.33, 2.34, 2.35, 2.36, 2.37, 2.39, 2.41, 2.42,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3.12, 3.14, 3.16,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4.4.4.1, 4.4.4.2, 4.4.4.3, 4.4.4.4, 4.4.4.5, 4.4.4.6, 4.4.4.7, 4.4.4.8, 4.4.4.9, 4.4.4.10,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5.1, 5.2, 5.4, 5.5, 5.6, 5.7, 5.8, 5.10,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6.2, 6.3, 6.4, 6.5, 6.6, 6.7, 6.8, 6.9, 6.10, 6.11, 6.12, 6.13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Калгари (University of Calgary)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1.16, 1.20, 1.21,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2.7, 2.32,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4.4.4.1, 4.4.4.2, 4.4.4.3, 4.4.4.4, 4.4.4.5, 4.4.4.6, 4.4.4.7, 4.4.4.8, 4.4.4.9, 4.4.4.10,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5.1, 5.5, 5.10,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Оттавы (University of Ottawa)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4.1.1.1, 4.1.1.3, 4.1.1.4, 4.1.1.5, 4.1.1.7,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4.2.2.1, 4.2.2.7, 4.2.2.9, 4.2.2.10, 4.2.2.11, 4.2.2.12, 4.2.2.13, 4.2.2.14,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4.4.4.1, 4.4.4.2, 4.4.4.3, 4.4.4.4, 4.4.4.5, 4.4.4.6, 4.4.4.7, 4.4.4.8, 4.4.4.9, 4.4.4.10,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5.1, 5.5, 5.10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Западный университет (Western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1.12, 1.13, 1.14,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4.1.1.1, 4.1.1.3, 4.1.1.7,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5.1, 5.5, 5.10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Макмастера (McMaster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2.31,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5.1, 5.2, 5.4, 5.5, 5.7, 5.8, 5.10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Королевы в Кингстоне (Queen's University at Kingston)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1.12, 1.13, 1.14,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Торонто (University of Toronto)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1.1, 1.2, 1.3, 1.4, 1.5, 1.6, 1.7, 1.8, 1.9, 1.10, 1.11, 1.12, 1.13, 1.14, 1.15, 1.16, 1.17, 1.18, 1.19, 1.20, 1.21, 1.22, 1.23, 1.24, 1.25, 1.26,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2.1, 2.2, 2.3, 2.4, 2.5, 2.6, 2.7, 2.8, 2.9, 2.10, 2.11, 2.12, 2.13, 2.14, 2.15, 2.16, 2.17, 2.18, 2.19, 2.20, 2.21, 2.22, 2.23, 2.24, 2.25, 2.26, 2.27, 2.28, 2.29, 2.30, 2.31, 2.32, 2.33, 2.34, 2.35, 2.36, 2.37, 2.38, 2.39, 2.40, 2.41, 2.42,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3.1, 3.2, 3.3, 3.4, 3.5, 3.6, 3.7, 3.8, 3.9, 3.10, 3.11, 3.12, 3.13, 3.14, 3.15, 3.16, 3.17, 3.18, 3.24,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4.1.1.1, 4.1.1.2, 4.1.1.3, 4.1.1.4, 4.1.1.5, 4.1.1.6, 4.1.1.7,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4.2.2.1, 4.2.2.2, 4.2.2.3, 4.2.2.4, 4.2.2.5, 4.2.2.6, 4.2.2.7, 4.2.2.8, 4.2.2.9, 4.2.2.10, 4.2.2.11, 4.2.2.12, 4.2.2.13, 4.2.2.14,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4.4.4.1, 4.4.4.2, 4.4.4.3, 4.4.4.4, 4.4.4.5, 4.4.4.6, 4.4.4.7, 4.4.4.8, 4.4.4.9, 4.4.4.10,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5.1, 5.2, 5.4, 5.5, 5.6, 5.7, 5.8, 5.10,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6.2, 6.3, 6.4, 6.5, 6.6, 6.7, 6.8, 6.9, 6.10, 6.11, 6.12, 6.13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Монреаля (Université de Montréal)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2.1, 2.2, 2.3, 2.4, 2.5, 2.6, 2.8, 2.12, 2.13, 2.16, 2.18, 2.19, 2.20, 2.24, 2.25, 2.26, 2.27, 2.28, 2.29, 2.30, 2.31, 2.34, 2.38, 2.40, 2.41, 2.42,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3.1, 3.2, 3.3, 3.5, 3.6, 3.7, 3.8, 3.9, 3.10, 3.11, 3.13, 3.15, 3.17, 3.18,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4.1.1.1, 4.1.1.2, 4.1.1.3, 4.1.1.4, 4.1.1.5, 4.1.1.7,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4.2.2.9, 4.2.2.10, 4.2.2.11, 4.2.2.12, 4.2.2.13, 4.2.2.14,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4.4.4.6, 4.4.4.8, 4.4.4.10,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5.1, 5.2, 5.4, 5.5, 5.7, 5.8, 5.10,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6.1, 6.4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Британской Колумбии (University of British Columbia)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1.1, 1.2, 1.3, 1.4, 1.5, 1.6, 1.7, 1.8, 1.9, 1.10, 1.11, 1.12, 1.13, 1.14, 1.15, 1.16, 1.17, 1.18, 1.19, 1.20, 1.21, 1.22, 1.23, 1.24, 1.25, 1.26,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2.1, 2.2, 2.3, 2.4, 2.5, 2.6, 2.7, 2.8, 2.9, 2.10, 2.11, 2.12, 2.13, 2.14, 2.15, 2.16, 2.17, 2.18, 2.19, 2.20, 2.21, 2.22, 2.23, 2.24, 2.25, 2.26, 2.27, 2.28, 2.29, 2.30, 2.31, 2.32, 2.33, 2.34, 2.35, 2.36, 2.37, 2.38, 2.39, 2.40, 2.41, 2.42,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3.1, 3.2, 3.3, 3.4, 3.5, 3.6, 3.7, 3.8, 3.9, 3.10, 3.11, 3.12, 3.13, 3.14, 3.15, 3.16, 3.17, 3.18, 3.24,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4.1.1.1, 4.1.1.2, 4.1.1.3, 4.1.1.4, 4.1.1.5, 4.1.1.6, 4.1.1.7,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4.2.2.1, 4.2.2.2, 4.2.2.3, 4.2.2.4, 4.2.2.5, 4.2.2.6, 4.2.2.7, 4.2.2.8, 4.2.2.9, 4.2.2.10, 4.2.2.11, 4.2.2.12, 4.2.2.13, 4.2.2.14,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4.4.4.1, 4.4.4.2, 4.4.4.3, 4.4.4.4, 4.4.4.5, 4.4.4.6, 4.4.4.7, 4.4.4.8, 4.4.4.9, 4.4.4.10,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5.1, 5.2, 5.4, 5.5, 5.6, 5.7, 5.8, 5.10,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6.1, 6.2, 6.3, 6.4, 6.5, 6.6, 6.7, 6.8, 6.9, 6.10, 6.11, 6.12, 6.13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Макгилла (McGill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1.1, 1.2, 1.3, 1.4, 1.5, 1.6, 1.7, 1.8, 1.9, 1.10, 1.11, 1.12, 1.13, 1.14, 1.15, 1.16, 1.17, 1.18, 1.19, 1.20, 1.21, 1.22, 1.23, 1.24, 1.25, 1.26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2.1, 2.2, 2.3, 2.4, 2.5, 2.6, 2.7, 2.8, 2.9, 2.10, 2.11, 2.12, 2.13, 2.14, 2.15, 2.16, 2.17, 2.18, 2.19, 2.20, 2.21, 2.22, 2.23, 2.24, 2.25, 2.26, 2.27, 2.28, 2.29, 2.30, 2.31, 2.32, 2.33, 2.34, 2.35, 2.36, 2.37, 2.38, 2.39, 2.40, 2.41, 2.42,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3.1, 3.2, 3.3, 3.4, 3.5, 3.6, 3.7, 3.8, 3.9, 3.10, 3.11, 3.12, 3.13, 3.14, 3.15, 3.16, 3.17, 3.18,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4.1.1.1, 4.1.1.2, 4.1.1.3, 4.1.1.4, 4.1.1.5, 4.1.1.6, 4.1.1.7,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4.2.2.1, 4.2.2.2, 4.2.2.4, 4.2.2.5, 4.2.2.6, 4.2.2.7, 4.2.2.8, 4.2.2.9, 4.2.2.10, 4.2.2.11, 4.2.2.12, 4.2.2.13, 4.2.2.14,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4.4.4.1, 4.4.4.2, 4.4.4.3, 4.4.4.4, 4.4.4.5, 4.4.4.6, 4.4.4.7, 4.4.4.8, 4.4.4.9, 4.4.4.10,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5.1, 5.2, 5.4, 5.5, 5.6, 5.7, 5.8, 5.10,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6.2, 6.3, 6.4, 6.5, 6.6, 6.7, 6.8, 6.9, 6.10, 6.11, 6.12, 6.13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Ватерлоо (University of Waterloo)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1.2, 1.5, 1.8, 1.9, 1.10, 1.14, 1.15, 1.16, 1.19, 1.20, 1.21, 1.22, 1.23, 1.24, 1.25,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2.1, 2.2, 2.3, 2.4, 2.5, 2.6, 2.7, 2.8, 2.9, 2.10, 2.11, 2.12, 2.13, 2.14, 2.15, 2.16, 2.17, 2.18, 2.19, 2.20, 2.21, 2.22, 2.23, 2.24, 2.25, 2.26, 2.27, 2.28, 2.29, 2.30, 2.31, 2.32, 2.33, 2.34, 2.35, 2.36, 2.37, 2.38, 2.39, 2.40, 2.41, 2.42,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3.1, 3.2, 3.3, 3.4, 3.5, 3.6, 3.7, 3.8, 3.9, 3.10, 3.11, 3.12, 3.13, 3.14, 3.15, 3.16, 3.17, 3.18,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4.1.1.1, 4.1.1.2, 4.1.1.4, 4.1.1.7,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4.2.2.8, 4.2.2.9, 4.2.2.13, 4.2.2.14, 4.5,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4.4.4.6, 4.4.4.7,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6.3, 6.4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академия изящных искусств Китая (China Central Academy of Fine Arts)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Шанхайская консерватория музыки (Shanghai Conservatory of Music (SHCM)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Китайский горно-технологический университет (China University of Mining and Technology)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1.12, 1.13, 1.14,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Китайский сельскохозяйственный университет (China Agricultural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6.2, 6.3, 6.4, 6.5, 6.6, 6.7, 6.8, 6.9, 6.10, 6.11, 6.12, 6.13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Южно-китайский сельскохозяйственный университет (South China Agricultural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6.2, 6.3, 6.4, 6.5, 6.6, 6.7, 6.8, 6.9, 6.10, 6.11, 6.12, 6.13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Нанкинский сельскохозяйственный университет (Nanjing Agricultural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6.2, 6.3, 6.4, 6.5, 6.6, 6.7, 6.8, 6.9, 6.10, 6.11, 6.12, 6.13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Северо-западный сельскохозяйственный и лесной университет (Northwest Agriculture and Forestry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6.2, 6.3, 6.4, 6.5, 6.6, 6.7, 6.8, 6.9, 6.10, 6.11, 6.12, 6.13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Сычуаньский университет (Sichuan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5.4, 5.5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Тяньцзиньский университет (Tianjin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1.2, 1.5, 1.8, 1.9, 1.10, 1.14, 1.15, 1.16, 1.19, 1.20, 1.21, 1.22, 1.23, 1.24, 1.25,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2.2, 2.3, 2.4, 2.5, 2.6, 2.7, 2.8, 2.9, 2.10, 2.11, 2.12, 2.14, 2.15, 2.17, 2.18, 2.21, 2.22, 2.23, 2.29, 2.30, 2.31, 2.32, 2.33, 2.34, 2.35, 2.36, 2.37, 2.39, 2.41, 2.42,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3.14, 3.16,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Тонцзийский университет (Tongji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1.1, 1.2, 1.3, 1.4, 1.5, 1.6, 1.7, 1.8, 1.9, 1.10, 1.11, 1.12, 1.18, 1.20, 1.25, 1.26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2.1, 2.3, 2.4, 2.5, 2.6, 2.8, 2.18, 2.19, 2.20, 2.24, 2.25, 2.26, 2.27, 2.28, 2.29, 2.30, 2.41,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3.1, 3.2, 3.3, 3.7, 3.9, 3.11, 3.12, 3.13, 3.15, 3.16,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4.1.1.1,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Китайский университет геонаук (China University of Geosciences)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1.12, 1.13, 1.16, 1.20, 1.21,1.26,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2.7, 2.32,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3.12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Харбинский институт технологий (Harbin Institute of Technology)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1.1, 1.2, 1.3, 1.4, 1.5, 1.6, 1.7, 1.8, 1.9, 1.10, 1.11, 1.12, 1.18, 1.20, 1.24, 1.25, 1.26,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2.1, 2.2, 2.3, 2.4, 2.5, 2.6, 2.7, 2.8, 2.9, 2.10, 2.11, 2.12, 2.13, 2.14, 2.15, 2.16, 2.17, 2.18, 2.19, 2.20, 2.21, 2.22, 2.23, 2.24, 2.25, 2.26, 2.27, 2.28, 2.29, 2.30, 2.31, 2.33, 2.34, 2.35, 2.36, 2.37, 2.38, 2.39, 2.40, 2.41, 2.42,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3.1, 3.2, 3.3, 3.4, 3.5, 3.6, 3.7, 3.8, 3.9, 3.10, 3.11, 3.12, 3.13, 3.14, 3.15, 3.16, 3.16, 3.17, 3.18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4.1.1.1,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4.2.2.9, 4.2.2.13, 4.2.2.14,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Пекинский нормальный университет (Beijing Normal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4.1.1.6,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4.2.2.4, 4.2.2.7,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4.4.4.1, 4.4.4.2, 4.4.4.3, 4.4.4.4, 4.4.4.5, 4.4.4.6, 4.4.4.7, 4.4.4.8, 4.4.4.9, 4.4.4.10,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Уханя (Wuhan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1.12, 1.13, 1.14, 1.16, 1.17, 1.26,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2.1, 2.7, 2.19,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3.1, 3.2, 3.3, 3.7, 3.9, 3.11, 3.12, 3.13, 3.14, 3.15,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4.1.1.1, 4.1.1.5, 4.1.1.7,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4.2.2.1, 4.2.2.4, 4.2.2.9, 4.2.2.13,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Нанкинский университет (Nanjing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1.1, 1.2, 1.3, 1.4, 1.5, 1.6, 1.7, 1.8, 1.9, 1.10, 1.11, 1.12, 1.13, 1.14, 1.16, 1.17, 1.18, 1.19, 1.20, 1.21, 1.22, 1.23, 1.24, 1.25, 1.26, 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2.2, 2.3, 2.4, 2.5, 2.6, 2.7, 2.8, 2.9, 2.10, 2.11, 2.12, 2.13, 2.14, 2.15, 2.17, 2.18, 2.20, 2.21, 2.22, 2.23, 2.26, 2.27, 2.28, 2.29, 2.30, 2.31, 2.33, 2.34, 2.35, 2.36, 2.37, 2.39, 2.41, 2.42,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3.2, 3.3, 3.12, 3.14, 3.16,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4.2.2.4, 4.2.2.7, 4.2.2.9, 4.2.2.13,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Ренминский (Народный) университет Китая (Renmin (People's) University of China)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4.1.1.1, 4.1.1.2, 4.1.1.3, 4.1.1.4, 4.1.1.5, 4.1.1.7,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4.2.2.4, 4.2.2.9, 4.2.2.10, 4.2.2.11, 4.2.2.12, 4.2.2.13,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4.4.4.8, 4.4.4.10,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Цинхуа университет (Tsinghua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1.1, 1.2, 1.3, 1.4, 1.5, 1.6, 1.7, 1.8, 1.9, 1.10, 1.11, 1.12, 1.13, 1.14, 1.15, 1.16, 1.17, 1.18, 1.19, 1.20, 1.21, 1.22, 1.23, 1.24, 1.25, 1.26,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2.1, 2.2, 2.3, 2.4, 2.5, 2.6, 2.7, 2.8, 2.9, 2.10, 2.11, 2.12, 2.13, 2.14, 2.15, 2.16, 2.17, 2.18, 2.19, 2.20, 2.21, 2.22, 2.23, 2.24, 2.25, 2.26, 2.27, 2.28, 2.29, 2.30, 2.31, 2.32, 2.33, 2.34, 2.35, 2.36, 2.37, 2.38, 2.39, 2.40, 2.41, 2.42,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3.1, 3.2, 3.3, 3.4, 3.5, 3.6, 3.7, 3.8, 3.9, 3.10, 3.11, 3.12, 3.13, 3.14, 3.15, 3.16, 3.17, 3.18,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4.1.1.1, 4.1.1.2, 4.1.1.3, 4.1.1.4, 4.1.1.5, 4.1.1.6, 4.1.1.7,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4.2.2.4, 4.2.2.5, 4.2.2.6, 4.2.2.7, 4.2.2.8, 4.2.2.9, 4.2.2.10, 4.2.2.11, 4.2.2.12, 4.2.2.13, 4.2.2.14,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4.4.4.1, 4.4.4.2, 4.4.4.3, 4.4.4.4, 4.4.4.5, 4.4.4.6, 4.4.4.7, 4.4.4.8, 4.4.4.9, 4.4.4.10,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5.1, 5.2, 5.4, 5.5, 5.6, 5.7, 5.8, 5.10,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6.3, 6.4, 6.9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Пекинский университет (Peking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1.1, 1.2, 1.3, 1.4, 1.5, 1.6, 1.7, 1.8, 1.9, 1.10, 1.11, 1.12, 1.13, 1.14, 1.15, 1.16, 1.17, 1.18, 1.19, 1.20, 1.21, 1.22, 1.23, 1.24, 1.25, 1.26,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2.1, 2.2, 2.3, 2.4, 2.5, 2.6, 2.7, 2.8, 2.9, 2.10, 2.11, 2.12, 2.13, 2.14, 2.15, 2.16, 2.17, 2.18, 2.19, 2.20, 2.21, 2.22, 2.23, 2.24, 2.25, 2.26, 2.27, 2.28, 2.29, 2.30, 2.31, 2.32, 2.33, 2.34, 2.35, 2.36, 2.37, 2.38, 2.39, 2.40, 2.41, 2.42,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3.1, 3.2, 3.3, 3.4, 3.5, 3.6, 3.7, 3.8, 3.9, 3.10, 3.11, 3.12, 3.13, 3.14, 3.15, 3.16, 3.17, 3.18,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4.1.1.1, 4.1.1.2, 4.1.1.3, 4.1.1.4, 4.1.1.5, 4.1.1.6, 4.1.1.7,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4.2.2.1, 4.2.2.2, 4.2.2.3, 4.2.2.4, 4.2.2.5, 4.2.2.6, 4.2.2.7, 4.2.2.8, 4.2.2.9, 4.2.2.10, 4.2.2.11, 4.2.2.12, 4.2.2.13, 4.2.2.14,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4.4.4.1, 4.4.4.2, 4.4.4.3, 4.4.4.4, 4.4.4.5, 4.4.4.6, 4.4.4.7, 4.4.4.8, 4.4.4.9, 4.4.4.10,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5.1, 5.2, 5.4, 5.5, 5.6, 5.7, 5.8, 5.10,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6.2, 6.3, 6.4, 6.5, 6.6, 6.7, 6.8, 6.9, 6.10, 6.11, 6.12, 6.13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Шанхайский университет Цзяо Тун (Shanghai Jiao Tong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1.1, 1.2, 1.3, 1.4, 1.5, 1.6, 1.7, 1.8, 1.9, 1.10, 1.11, 1.12, 1.14, 1.15, 1.16, 1.18, 1.19, 1.20, 1.21, 1.22, 1.23, 1.24, 1.25, 1.26,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2.1, 2.2, 2.3, 2.4, 2.5, 2.6, 2.7, 2.8, 2.9, 2.10, 2.11, 2.12, 2.13, 2.14, 2.15, 2.16, 2.17, 2.18, 2.19, 2.20, 2.21, 2.22, 2.23, 2.24, 2.25, 2.26, 2.27, 2.28, 2.29, 2.30, 2.31, 2.32, 2.33, 2.34, 2.35, 2.36, 2.37, 2.38, 2.39, 2.40, 2.41, 2.42,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3.1, 3.2, 3.3, 3.4, 3.5, 3.6, 3.7, 3.8, 3.9, 3.10, 3.11, 3.12, 3.13, 3.14, 3.15, 3.16, 3.17, 3.18,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4.1.1.1, 4.1.1.2, 4.1.1.3, 4.1.1.4, 4.1.1.5, 4.1.1.7,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4.2.2.5, 4.2.2.9, 4.2.2.13, 4.2.2.14,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5.1, 5.2, 5.4, 5.5, 5.6, 5.7, 5.8, 5.10,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6.3, 6.4, 6.9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Фудань (Fudan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1.2, 1.5, 1.8, 1.9, 1.10, 1.14, 1.15, 1.16, 1.19, 1.20, 1.21, 1.22, 1.23, 1.24, 1.25,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2.1, 2.2, 2.3, 2.4, 2.5, 2.6, 2.7, 2.8, 2.9, 2.10, 2.11, 2.12, 2.13, 2.14, 2.15, 2.16, 2.17, 2.18, 2.19, 2.20, 2.21, 2.22, 2.23, 2.24, 2.25, 2.26, 2.27, 2.28, 2.29, 2.30, 2.31, 2.32, 2.33, 2.34, 2.35, 2.36, 2.37, 2.38, 2.39, 2.40, 2.41, 2.42,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3.1, 3.2, 3.3, 3.4, 3.5, 3.6, 3.7, 3.8, 3.9, 3.10, 3.11, 3.13, 3.14, 3.15, 3.16, 3.17, 3.18,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4.1.1.1, 4.1.1.2, 4.1.1.3, 4.1.1.4, 4.1.1.5, 4.1.1.7,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4.2.2.2, 4.2.2.3, 4.2.2.4, 4.2.2.5, 4.2.2.7, 4.2.2.8, 4.2.2.9, 4.2.2.10, 4.2.2.11, 4.2.2.12, 4.2.2.13, 4.2.2.14,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4.4.4.6, 4.4.4.10,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5.1, 5.2, 5.4, 5.5, 5.6, 5.7, 5.8, 5.10,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6.3, 6.4, 6.9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науки и технологий Китая (University of Science and Technology of China)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1.10, 1.16, 1.19, 1.21, 1.22, 1.23, 1.24, 1.25,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2.1, 2.2, 2.3, 2.4, 2.5, 2.6, 2.7, 2.8, 2.9, 2.10, 2.11, 2.12, 2.13, 2.14, 2.15, 2.16, 2.17, 2.18, 2.19, 2.20, 2.21, 2.22, 2.23, 2.24, 2.25, 2.26, 2.27, 2.28, 2.29, 2.30, 2.31, 2.33, 2.34, 2.35, 2.36, 2.37, 2.38, 2.39, 2.40, 2.41, 2.42,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3.1, 3.2, 3.3, 3.4, 3.5, 3.6, 3.7, 3.8, 3.9, 3.10, 3.11, 3.13, 3.14, 3.15, 3.16, 3.17, 3.18,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4.1.1.1, 4.1.1.2, 4.1.1.4, 4.1.1.7,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4.2.2.9, 4.2.2.13, 4.2.2.14,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Чжэцзянский университет (Zhejiang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1.1, 1.2, 1.3, 1.4, 1.5, 1.6, 1.7, 1.8, 1.9, 1.10, 1.11, 1.12, 1.14, 1.15, 1.16, 1.18, 1.19, 1.20, 1.21, 1.22, 1.23, 1.24, 1.25, 1.26,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2.1, 2.2, 2.3, 2.4, 2.5, 2.6, 2.7, 2.8, 2.9, 2.10, 2.11, 2.12, 2.13, 2.14, 2.15, 2.16, 2.17, 2.18, 2.19, 2.20, 2.21, 2.22, 2.23, 2.24, 2.25, 2.26, 2.27, 2.28, 2.29, 2.30, 2.31, 2.32, 2.33, 2.34, 2.35, 2.36, 2.37, 2.38, 2.39, 2.40, 2.41, 2.42,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3.1, 3.2, 3.3, 3.4, 3.5, 3.6, 3.7, 3.8, 3.9, 3.10, 3.11, 3.12, 3.13, 3.14, 3.15, 3.16, 3.17, 3.18,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4.1.1.1, 4.1.1.2, 4.1.1.3, 4.1.1.4, 4.1.1.5, 4.1.1.6, 4.1.1.7,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4.2.2.5, 4.2.2.8, 4.2.2.9, 4.2.2.13, 4.2.2.14,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4.4.4.1, 4.4.4.2, 4.4.4.3, 4.4.4.4, 4.4.4.5, 4.4.4.6, 4.4.4.7, 4.4.4.8, 4.4.4.9, 4.4.4.10,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5.1, 5.2, 5.4, 5.5, 5.6, 5.7, 5.8, 5.10,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6.3, 6.4, 6.9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Гонконгская академия исполнительских искусств (Hong Kong Academy of Performing Arts)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 (Специальный административный район Гонконг)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Образовательный университет Гонконга (The Education University of Hong Kong)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 (Специальный административный район Гонконг)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4.4.4.1, 4.4.4.2, 4.4.4.3, 4.4.4.4, 4.4.4.5, 4.4.4.6, 4.4.4.7, 4.4.4.8, 4.4.4.9, 4.4.4.10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Гонконгский университет науки и технологий (The Hong Kong University of Science and Technology)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 (Специальный административный район Гонконг)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1.1, 1.2, 1.3, 1.4, 1.5, 1.6, 1.7, 1.8, 1.9, 1.10, 1.11, 1.12, 1.14, 1.15, 1.16, 1.18, 1.19, 1.20, 1.21, 1.22, 1.23, 1.24, 1.25, 1.26,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2.1, 2.2, 2.3, 2.4, 2.5, 2.6, 2.7, 2.8, 2.9, 2.10, 2.11, 2.12, 2.13, 2.14, 2.15, 2.16, 2.17, 2.18, 2.19, 2.20, 2.21, 2.22, 2.23, 2.24, 2.25, 2.26, 2.27, 2.28, 2.29, 2.30, 2.31, 2.32, 2.33, 2.34, 2.35, 2.36, 2.37, 2.38, 2.39, 2.40, 2.41, 2.42,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3.1, 3.2, 3.3, 3.4, 3.5, 3.6, 3.7, 3.8, 3.9, 3.10, 3.11, 3.12, 3.13, 3.14, 3.15, 3.16, 3.17, 3.18,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4.1.1.1, 4.1.1.2, 4.1.1.3, 4.1.1.4, 4.1.1.7,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4.2.2.9, 4.2.2.13, 4.2.2.14,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6.3, 6.4, 6.9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Гонконгский университет (The University of Hong Kong)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 (Специальный административный район Гонконг)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1.1, 1.2, 1.3, 1.4, 1.5, 1.6, 1.7, 1.8, 1.9, 1.10, 1.11, 1.12, 1.13, 1.14, 1.15, 1.16, 1.17, 1.18, 1.19, 1.20, 1.21, 1.22, 1.23, 1.24, 1.25, 1.26,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2.1, 2.2, 2.3, 2.4, 2.5, 2.6, 2.7, 2.8, 2.9, 2.10, 2.11, 2.12, 2.13, 2.14, 2.15, 2.16, 2.17, 2.18, 2.19, 2.20, 2.21, 2.22, 2.23, 2.24, 2.25, 2.26, 2.27, 2.28, 2.29, 2.30, 2.31, 2.32, 2.33, 2.34, 2.35, 2.36, 2.37, 2.38, 2.39, 2.40, 2.41, 2.42,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3.1, 3.2, 3.3, 3.4, 3.5, 3.6, 3.7, 3.8, 3.9, 3.10, 3.11, 3.12, 3.13, 3.14, 3.15, 3.16, 3.17, 3.18,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4.1.1.1, 4.1.1.2, 4.1.1.3, 4.1.1.4, 4.1.1.5, 4.1.1.6, 4.1.1.7,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4.2.2.2, 4.2.2.4, 4.2.2.5, 4.2.2.6, 4.2.2.7, 4.2.2.8, 4.2.2.9, 4.2.2.10, 4.2.2.11, 4.2.2.12, 4.2.2.13, 4.2.2.14,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4.4.4.1, 4.4.4.2, 4.4.4.3, 4.4.4.4, 4.4.4.5, 4.4.4.6, 4.4.4.7, 4.4.4.8, 4.4.4.9, 4.4.4.10,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5.1, 5.2, 5.4, 5.5, 5.6, 5.7, 5.8, 5.10,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6.3, 6.4, 6.9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университет Гонконга (City University of Hong Kong)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 (Специальный административный район Гонконг)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1.10, 1.24, 1.25,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2.1, 2.2, 2.3, 2.4, 2.5, 2.6, 2.7, 2.8, 2.9, 2.10, 2.11, 2.12, 2.13, 2.14, 2.15, 2.16, 2.17, 2.18, 2.19, 2.20, 2.21, 2.22, 2.23, 2.24, 2.25, 2.26, 2.27, 2.28, 2.29, 2.30, 2.31, 2.33, 2.34, 2.35, 2.36, 2.37, 2.38, 2.39, 2.40, 2.41, 2.42,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3.1, 3.2, 3.3, 3.5, 3.6, 3.7, 3.8, 3.9, 3.10, 3.11, 3.12, 3.13, 3.14, 3.15, 3.16, 3.17, 3.18,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4.1.1.1, 4.1.1.2, 4.1.1.3, 4.1.1.4, 4.1.1.5, 4.1.1.7,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4.2.2.5, 4.2.2.6, 4.2.2.9, 4.2.2.10, 4.2.2.11, 4.2.2.12, 4.2.2.13, 4.2.2.14,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Китайский университет Гонконга (The Chinese University of Hong Kong (CUHK)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 (Специальный административный район Гонконг)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2.1, 2.2, 2.3, 2.4, 2.5, 2.6, 2.8, 2.12, 2.13, 2.16, 2.18, 2.19, 2.20, 2.24, 2.25, 2.26, 2.27, 2.28, 2.29, 2.30, 2.31, 2.32, 2.34, 2.38, 2.40, 2.41, 2.42,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3.1, 3.2, 3.3, 3.5, 3.6, 3.7, 3.8, 3.9, 3.10, 3.11, 3.13, 3.15, 3.17, 3.18,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4.1.1.1, 4.1.1.2, 4.1.1.3, 4.1.1.4, 4.1.1.5, 4.1.1.6, 4.1.1.7,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4.2.2.1, 4.2.2.2, 4.2.2.4, 4.2.2.5, 4.2.2.6, 4.2.2.7, 4.2.2.8, 4.2.2.9, 4.2.2.10, 4.2.2.11, 4.2.2.12, 4.2.2.13, 4.2.2.14,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4.4.4.1, 4.4.4.2, 4.4.4.3, 4.4.4.4, 4.4.4.5, 4.4.4.6, 4.4.4.7, 4.4.4.8, 4.4.4.9, 4.4.4.10,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5.1, 5.2, 5.3, 5.4, 5.5, 5.6, 5.7, 5.8, 5.9, 5.10,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6.3, 6.4, 6.5, 6.9, 6.10, 6.13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Гонконгский политехнический университет (The Hong Kong Polytechnic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 (Специальный административный район Гонконг)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1.1, 1.2, 1.3, 1.4, 1.5, 1.6, 1.7, 1.8, 1.9, 1.10, 1.11, 1.12, 1.18, 1.20, 1.24, 1.25, 1.26,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2.1, 2.2, 2.3, 2.4, 2.5, 2.6, 2.7, 2.8, 2.9, 2.10, 2.11, 2.12, 2.13, 2.14, 2.15, 2.16, 2.17, 2.18, 2.19, 2.20, 2.21, 2.22, 2.23, 2.24, 2.25, 2.26, 2.27, 2.28, 2.29, 2.30, 2.31, 2.33, 2.34, 2.35, 2.36, 2.37, 2.38, 2.39, 2.40, 2.41, 2.42,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3.1, 3.2, 3.3, 3.4, 3.5, 3.6, 3.7, 3.8, 3.9, 3.10, 3.11, 3.12, 3.13, 3.14, 3.15, 3.16, 3.17, 3.18,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4.1.1.1, 4.1.1.2, 4.1.1.3, 4.1.1.4, 4.1.1.7,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4.2.2.4, 4.2.2.5, 4.2.2.8, 4.2.2.9, 4.2.2.13, 4.2.2.14,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4.4.4.6, 4.4.4.7,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5.2, 5.5,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туризма Макао (Macao Institute for Tourism Studies (IFTM)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 (Специальный административный район Макао)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4.2.2.8,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исламский университет Малайзии (International Islamic University Malaysia (IIUM)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 Малайзия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4.2.2.1, 4.2.2.10, 4.2.2.12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технологий ПЕТРОНАС (Universiti Teknologi PETRONAS (UTP)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 Малайзия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1.12, 1.13, 1.14, 1.16, 1.20, 1.21,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2.7, 2.32,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Путра Малайзия (Universiti Putra Malaysia (UPM)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 Малайзия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1.16, 1.20, 1.21,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2.7, 2.32,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6.1, 6.2, 6.3, 6.4, 6.5, 6.6, 6.7, 6.8, 6.9, 6.10, 6.11, 6.12, 6.13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менеджмента и науки (Management and Science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 Малайзия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9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4.2.2.8,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UCSI (UCSI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 Малайзия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4.2.2.8,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Малайзии (Universiti Malaya (UM)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 Малайзия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1.1, 1.2, 1.3, 1.4, 1.5, 1.6, 1.7, 1.8, 1.9, 1.10, 1.11, 1.12, 1.14, 1.15, 1.16, 1.18, 1.19, 1.20, 1.21, 1.22, 1.23, 1.24, 1.25, 1.26,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2.1, 2.2, 2.3, 2.4, 2.5, 2.6, 2.7, 2.8, 2.9, 2.10, 2.11, 2.12, 2.13, 2.14, 2.15, 2.16, 2.17, 2.18, 2.19, 2.20, 2.21, 2.22, 2.23, 2.24, 2.25, 2.26, 2.27, 2.28, 2.29, 2.30, 2.31, 2.32, 2.33, 2.34, 2.35, 2.36, 2.37, 2.38, 2.39, 2.40, 2.41, 2.42,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3.1, 3.2, 3.3, 3.5, 3.6, 3.7, 3.8, 3.9, 3.10, 3.11, 3.12, 3.13, 3.14, 3.15, 3.16, 3.17, 3.18,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4.1.1.1, 4.1.1.2, 4.1.1.3, 4.1.1.7,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4.2.2.1, 4.2.2.4, 4.2.2.5, 4.2.2.6, 4.2.2.8, 4.2.2.9, 4.2.2.10, 4.2.2.12, 4.2.2.13, 4.2.2.14,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4.4.4.1, 4.4.4.2, 4.4.4.3, 4.4.4.4, 4.4.4.5, 4.4.4.6, 4.4.4.7, 4.4.4.8, 4.4.4.9, 4.4.4.10,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5.2, 5.6, 5.10,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6.3, 6.4, 6.9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Тейлора (Taylor's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 Малайзия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0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2.1, 2.19,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3.1, 3.2, 3.3, 3.7, 3.9, 3.11, 3.13, 3.15,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4.1.1.1,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4.4.4.6,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автономный университет Мехико (Universidad Nacional Autónoma de México (UNAM)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Мексиканские Соединенные Штаты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1.1, 1.2, 1.3, 1.4, 1.5, 1.6, 1.7, 1.8, 1.9, 1.10, 1.11, 1.12, 1.13, 1.14, 1.15, 1.16, 1.17, 1.18, 1.19, 1.20, 1.21, 1.22, 1.23, 1.24, 1.25, 1.26,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2.2, 2.3, 2.4, 2.5, 2.6, 2.7, 2.8, 2.9, 2.10, 2.11, 2.12, 2.14, 2.15, 2.17, 2.18, 2.20, 2.21, 2.22, 2.23, 2.24, 2.25, 2.26, 2.27, 2.28, 2.29, 2.30, 2.31, 2.32, 2.33, 2.34, 2.35, 2.36, 2.37, 2.39, 2.41, 2.42,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3.10, 3.12, 3.14, 3.15, 3.16,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4.1.1.1, 4.1.1.2, 4.1.1.3, 4.1.1.4, 4.1.1.5, 4.1.1.6, 4.1.1.7,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4.2.2.1, 4.2.2.2, 4.2.2.3, 4.2.2.4, 4.2.2.5, 4.2.2.6, 4.2.2.7, 4.2.2.8, 4.2.2.9, 4.2.2.10, 4.2.2.11, 4.2.2.12, 4.2.2.13, 4.2.2.14,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4.4.4.1, 4.4.4.2, 4.4.4.3, 4.4.4.4, 4.4.4.5, 4.4.4.6, 4.4.4.7, 4.4.4.8, 4.4.4.9, 4.4.4.10,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5.1, 5.2, 5.3, 5.6, 5.7, 5.8, 5.9, 5.10,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6.1, 6.3, 6.5, 6.10, 6.13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университет Монтеррея (Tecnológico de Monterrey)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Мексиканские Соединенные Штаты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2.1, 2.2, 2.3, 2.4, 2.5, 2.6, 2.7, 2.8, 2.12, 2.13, 2.16, 2.18, 2.19, 2.20, 2.24, 2.25, 2.26, 2.27, 2.28, 2.29, 2.30, 2.34, 2.38, 2.40, 2.41, 2.42,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3.1, 3.2, 3.3, 3.4, 3.5, 3.6, 3.7, 3.8, 3.9, 3.10, 3.11, 3.13, 3.15, 3.16, 3.17, 3.18,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4.1.1.1, 4.1.1.3, 4.1.1.7,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4.2.2.8, 4.2.2.9, 4.2.2.13, 4.2.2.14,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4.4.4.1, 4.4.4.2, 4.4.4.3, 4.4.4.4, 4.4.4.5, 4.4.4.6, 4.4.4.7, 4.4.4.8, 4.4.4.9, 4.4.4.10,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 дизайна в Эйндховене (Design Academy Eindhoven)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Нидерланды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центр стоматологии Амстердама (Academic Centre for Dentistry Amsterdam (ACTA)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Нидерланды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Радбуда (Radboud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Нидерланды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4.1.1.2, 4.1.1.6,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4.2.2.1, 4.2.2.2, 4.2.2.5, 4.2.2.7, 4.2.2.10, 4.2.2.12, 4.2.2.14,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Вагенингенский университет и исследовательский центр (Wageningen University &amp; Research)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Нидерланды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1.1, 1.2, 1.3, 1.4, 1.5, 1.6, 1.7, 1.8, 1.9, 1.10, 1.11, 1.12, 1.13, 1.14, 1.15, 1.16, 1.17, 1.18, 1.19, 1.20, 1.21, 1.22, 1.23, 1.24, 1.25, 1.26,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2.2, 2.3, 2.5, 2.6, 2.7, 2.8, 2.9, 2.10, 2.11, 2.12, 2.14, 2.15, 2.17, 2.18, 2.20, 2.21, 2.22, 2.23, 2.26, 2.27, 2.28, 2.29, 2.30, 2.31, 2.32, 2.33, 2.34, 2.35, 2.36, 2.37, 2.39, 2.41, 2.42,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3.12, 3.14, 3.15, 3.16,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4.1.1.1, 4.1.1.2, 4.1.1.3, 4.1.1.4, 4.1.1.7,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4.2.2.4, 4.2.2.12,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5.2, 5.3, 5.6, 5.7, 5.8, 5.9, 5.10,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6.1, 6.2, 6.3, 6.4, 6.5, 6.6, 6.7, 6.8, 6.9, 6.10, 6.11, 6.12, 6.13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при отеле в Гааге (Hotelschool The Hague)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Нидерланды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4.2.2.8,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прикладных наук Бреды (NHTV Breda University of Applied Sciences)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Нидерланды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4.2.2.8,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Лейденский университет (Leiden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Нидерланды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2.31, 2.32,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4.1.1.1, 4.1.1.2, 4.1.1.3, 4.1.1.4, 4.1.1.5, 4.1.1.6, 4.1.1.7,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4.2.2.1, 4.2.2.2, 4.2.2.3, 4.2.2.4, 4.2.2.5, 4.2.2.7, 4.2.2.9, 4.2.2.10, 4.2.2.11, 4.2.2.12, 4.2.2.13, 4.2.2.14,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4.4.4.1, 4.4.4.2, 4.4.4.3, 4.4.4.4, 4.4.4.5, 4.4.4.6, 4.4.4.7, 4.4.4.8, 4.4.4.9, 4.4.4.10,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5.1, 5.2, 5.3, 5.4, 5.5, 5.6, 5.7, 5.8, 5.9, 5.10,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6.3, 6.5, 6.10, 6.13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университет Амстердама (Vrije Universiteit Amsterdam)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Нидерланды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1.12, 1.13, 1.16, 1.26,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2.7, 2.31,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3.10, 3.12,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4.2.2.1, 4.2.2.6, 4.2.2.10, 4.2.2.12, 4.2.2.13, 4.2.2.14,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5.1, 5.2, 5.4, 5.5, 5.7, 5.8, 5.10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Гронингена (University of Groningen)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Нидерланды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1.2, 1.5, 1.8, 1.9, 1.10, 1.14, 1.15, 1.16, 1.19, 1.20, 1.21, 1.22, 1.23, 1.24, 1.25,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2.2, 2.3, 2.5, 2.6, 2.7, 2.8, 2.9, 2.10, 2.11, 2.12, 2.14, 2.15, 2.17, 2.18, 2.21, 2.22, 2.23, 2.29, 2.30, 2.31, 2.32, 2.33, 2.34, 2.35, 2.36, 2.37, 2.39, 2.41, 2.42,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3.10, 3.14, 3.15, 3.16,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4.1.1.1, 4.1.1.2, 4.1.1.3, 4.1.1.4, 4.1.1.6, 4.1.1.7,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4.2.2.1, 4.2.2.2, 4.2.2.4, 4.2.2.5, 4.2.2.6, 4.2.2.7, 4.2.2.10, 4.2.2.12, 4.2.2.13, 4.2.2.14,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4.4.4.1, 4.4.4.2, 4.4.4.3, 4.4.4.4, 4.4.4.5, 4.4.4.6, 4.4.4.7, 4.4.4.8, 4.4.4.9, 4.4.4.10,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5.1, 5.2, 5.3, 5.4, 5.5, 5.6, 5.7, 5.8, 5.9, 5.10,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6.3, 6.5, 6.10, 6.13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Утрехтский университет (Utrecht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Нидерланды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9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1.1, 1.2, 1.3, 1.4, 1.5, 1.6, 1.7, 1.8, 1.9, 1.10, 1.11, 1.12, 1.13, 1.16, 1.17, 1.18, 1.20, 1.25, 1.26,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2.3, 2.5, 2.6, 2.7, 2.8, 2.18, 2.20, 2.26, 2.27, 2.28, 2.29, 2.30, 2.31, 2.32,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3.10, 3.12, 3.15, 3.16,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4.1.1.1, 4.1.1.2, 4.1.1.3, 4.1.1.4, 4.1.1.5, 4.1.1.6, 4.1.1.7,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4.2.2.1, 4.2.2.2, 4.2.2.4, 4.2.2.5, 4.2.2.6, 4.2.2.7, 4.2.2.9, 4.2.2.10, 4.2.2.11, 4.2.2.12, 4.2.2.13, 4.2.2.14,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4.4.4.1, 4.4.4.2, 4.4.4.3, 4.4.4.4, 4.4.4.5, 4.4.4.6, 4.4.4.7, 4.4.4.8, 4.4.4.9, 4.4.4.10,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5.1, 5.2, 5.3, 5.4, 5.5, 5.6, 5.7, 5.8, 5.9, 5.10,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6.1, 6.3, 6.5, 6.10, 6.13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Тилбургский университет (Tilburg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Нидерланды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8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4.1.1.1, 4.1.1.2, 4.1.1.6, 4.1.1.7,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Делфтский технологический университет (Delft University of Technology)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Нидерланды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0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1.1, 1.2, 1.3, 1.4, 1.5, 1.6, 1.7, 1.8, 1.9, 1.10, 1.11, 1.12, 1.13, 1.14, 1.15, 1.16, 1.17, 1.18, 1.19, 1.20, 1.21, 1.22, 1.23, 1.24, 1.25, 1.26,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2.1, 2.2, 2.3, 2.4, 2.5, 2.6, 2.7, 2.8, 2.9, 2.10, 2.11, 2.12, 2.13, 2.14, 2.15, 2.16, 2.17, 2.18, 2.19, 2.20, 2.21, 2.22, 2.23, 2.24, 2.25, 2.26, 2.27, 2.28, 2.29, 2.30, 2.31, 2.32, 2.33, 2.34, 2.35, 2.36, 2.37, 2.38, 2.39, 2.40, 2.41, 2.42,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3.1, 3.2, 3.3, 3.4, 3.5, 3.6, 3.7, 3.8, 3.9, 3.10, 3.11, 3.12, 3.13, 3.14, 3.15, 3.16, 3.17, 3.18,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4.1.1.1, 4.1.1.2, 4.1.1.4, 4.1.1.7,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4.2.2.8, 4.2.2.9, 4.2.2.13, 4.2.2.14,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4.4.4.1, 4.4.4.2, 4.4.4.3, 4.4.4.4, 4.4.4.5, 4.4.4.6, 4.4.4.7, 4.4.4.8, 4.4.4.9, 4.4.4.10,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6.3, 6.4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Эразма Роттердам (Erasmus University Rotterdam)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Нидерланды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8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2.31,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3.10, 3.11,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4.1.1.1, 4.1.1.2, 4.1.1.3, 4.1.1.4, 4.1.1.5, 4.1.1.6, 4.1.1.7,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4.2.2.6, 4.2.2.9, 4.2.2.10, 4.2.2.11, 4.2.2.12, 4.2.2.13, 4.2.2.14,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5.1, 5.2, 5.4, 5.5, 5.7, 5.8, 5.10,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Эйндховенский технологический университет (Eindhoven University of Technology)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Нидерланды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5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1.2, 1.5, 1.8, 1.9, 1.10, 1.14, 1.15, 1.16, 1.19, 1.20, 1.21, 1.22, 1.23, 1.24, 1.25,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2.1, 2.2, 2.3, 2.4, 2.5, 2.6, 2.7, 2.8, 2.9, 2.10, 2.11, 2.12, 2.13, 2.14, 2.15, 2.16, 2.17, 2.18, 2.19, 2.20, 2.21, 2.22, 2.23, 2.24, 2.25, 2.26, 2.27, 2.28, 2.29, 2.30, 2.31, 2.32, 2.33, 2.34, 2.35, 2.36, 2.37, 2.38, 2.39, 2.40, 2.41, 2.42,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3.1, 3.2, 3.3, 3.4, 3.5, 3.6, 3.7, 3.8, 3.9, 3.10, 3.11, 3.12, 3.13, 3.14, 3.15, 3.16, 3.17, 3.18,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4.1.1.1, 4.1.1.2, 4.1.1.4, 4.1.1.7,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4.2.2.8, 4.2.2.9, 4.2.2.13, 4.2.2.14,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6.3, 6.4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Амстердамский университет (University of Amsterdam)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Нидерланды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2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2.1, 2.2, 2.4, 2.12, 2.13, 2.16, 2.19, 2.24, 2.25, 2.27, 2.31, 2.32, 2.38, 2.40,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3.1, 3.2, 3.3, 3.5, 3.6, 3.7, 3.8, 3.9, 3.10, 3.11, 3.13, 3.15, 3.17, 3.18,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4.1.1.1, 4.1.1.2, 4.1.1.3, 4.1.1.4, 4.1.1.5, 4.1.1.6, 4.1.1.7,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4.2.2.1, 4.2.2.2, 4.2.2.3, 4.2.2.4, 4.2.2.5, 4.2.2.6, 4.2.2.7, 4.2.2.8, 4.2.2.9, 4.2.2.10, 4.2.2.11, 4.2.2.12, 4.2.2.13, 4.2.2.14,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4.4.4.1, 4.4.4.2, 4.4.4.3, 4.4.4.4, 4.4.4.5, 4.4.4.6, 4.4.4.7, 4.4.4.8, 4.4.4.9, 4.4.4.10,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5.1, 5.2, 5.3, 5.4, 5.5, 5.6, 5.7, 5.8, 5.9, 5.10,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6.3, 6.4, 6.5, 6.9, 6.10, 6.13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Масси (Massey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Зеландия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0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3.10,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4.1.1.1, 4.1.1.2, 4.1.1.3, 4.1.1.4, 4.1.1.7,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4.2.2.6, 4.2.2.12, 4.2.2.13, 4.2.2.14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6.1, 6.2, 6.3, 6.4, 6.5, 6.6, 6.7, 6.8, 6.9, 6.10, 6.11, 6.12, 6.13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Виктории в Веллингтоне (Victoria University of Wellington)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Зеландия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5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4.1.1.1, 4.1.1.2, 4.1.1.3, 4.1.1.4, 4.1.1.5, 4.1.1.7,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4.2.2.1, 4.2.2.4, 4.2.2.5, 4.2.2.7, 4.2.2.8, 4.2.2.9, 4.2.2.10, 4.2.2.11, 4.2.2.12, 4.2.2.13, 4.2.2.14,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Отаго (University of Otago)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Зеландия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9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4.2.2.1, 4.2.2.2, 4.2.2.3, 4.2.2.4, 4.2.2.7, 4.2.2.8, 4.2.2.10, 4.2.2.12,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5.1, 5.4, 5.5, 5.10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Оклендский технологический университет (Auckland University of Technology (AUT)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Зеландия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2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4.2.2.8,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4.4.4.7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Оклендский университет (The University of Auckland)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Зеландия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4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2.1, 2.2, 2.4, 2.12, 2.13, 2.16, 2.19, 2.24, 2.25, 2.27, 2.38, 2.40, 2.41,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3.1, 3.2, 3.3, 3.5, 3.6, 3.7, 3.8, 3.9, 3.10, 3.11, 3.12, 3.13, 3.15, 3.17, 3.18,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4.1.1.1, 4.1.1.2, 4.1.1.3, 4.1.1.4, 4.1.1.5, 4.1.1.6, 4.1.1.7,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4.2.2.2, 4.2.2.3, 4.2.2.4, 4.2.2.5, 4.2.2.7, 4.2.2.8, 4.2.2.9, 4.2.2.10, 4.2.2.11, 4.2.2.12, 4.2.2.13, 4.2.2.14,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4.4.4.1, 4.4.4.2, 4.4.4.3, 4.4.4.4, 4.4.4.5, 4.4.4.6, 4.4.4.7, 4.4.4.8, 4.4.4.9, 4.4.4.10,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5.1, 5.2, 5.5, 5.6, 5.10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Норвежская академия музыки (Norwegian Academy of Music)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Норвегия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Норвежский университет наук о жизни (Norwegian University of Life Sciences (UMB)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Норвегия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6.1, 6.2, 6.3, 6.4, 6.5, 6.6, 6.7, 6.8, 6.9, 6.10, 6.11, 6.12, 6.13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Норвежский университет науки и технологий (Norwegian University of Science And Technology)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Норвегия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2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1.2, 1.5, 1.8, 1.9, 1.10, 1.12, 1.13, 1.14, 1.15, 1.16, 1.19, 1.20, 1.21, 1.22, 1.23, 1.24, 1.25,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2.2, 2.3, 2.4, 2.5, 2.6, 2.7, 2.8, 2.9, 2.10, 2.11, 2.12, 2.13, 2.14, 2.15, 2.17, 2.18, 2.21, 2.22, 2.23, 2.24, 2.25, 2.27, 2.29, 2.30, 2.31, 2.32, 2.33, 2.34, 2.35, 2.36, 2.37, 2.39, 2.41, 2.42,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3.2, 3.3, 3.4, 3.5, 3.6, 3.12, 3.14, 3.16, 3.17, 3.18,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Осло (University of Oslo)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Норвегия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5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1.12, 1.13, 1.16, 1.17, 1.20, 1.21, 1.26,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2.7, 2.32,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3.10, 3.12,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4.1.1.1, 4.1.1.2, 4.1.1.3, 4.1.1.4, 4.1.1.5, 4.1.1.7,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4.2.2.1, 4.2.2.2, 4.2.2.3, 4.2.2.4, 4.2.2.5, 4.2.2.6, 4.2.2.7, 4.2.2.9, 4.2.2.10, 4.2.2.11, 4.2.2.12, 4.2.2.13, 4.2.2.14,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4.4.4.1, 4.4.4.2, 4.4.4.3, 4.4.4.4, 4.4.4.5, 4.4.4.6, 4.4.4.7, 4.4.4.8, 4.4.4.9, 4.4.4.10,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5.1, 5.2, 5.4, 5.5, 5.7, 5.8, 5.10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Халифский университет науки и технологий (Khalifa University of Science and Technology)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Объединенные Арабские Эмираты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3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1.16, 1.20, 1.21,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2.7, 2.32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Эмиратская академия гостиничного менеджмента (The Emirates Academy of Hospitality Management (EAHM)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Объединенные Арабские Эмираты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4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4.2.2.8,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университет имени Фредерика Шопена (The Fryderyk Chopin University of Music)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Варшавский университет наук о жизни (Warsaw University of Life Sciences – SGGW (WULS-SGGW)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6.2, 6.3, 6.4, 6.5, 6.6, 6.7, 6.8, 6.9, 6.10, 6.11, 6.12, 6.13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академия музыки имени Гнесиных (The Gnesins Russian Academy of Music)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Московская консерватория имени П. И. Чайковского (Moscow P. I. Tchaikovsky Conservatory)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Санкт-Петербургская государственная консерватория имени Н. А. Римского-Корсакова (Rimsky-Korsakov St. Petersburg State Conservatory)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исследовательский Томский политехнический университет (National Research Tomsk Polytechnic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5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1.16, 1.20, 1.21,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2.7, 2.32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Новосибирский государственный университет (Novosibirsk State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6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1.16, 1.20, 1.21,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2.7, 2.32,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4.2.2.2, 4.2.2.3, 4.2.2.4, 4.2.2.7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Санкт-Петербургский горный университет (Saint-Petersburg Mining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8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1.12, 1.13, 1.14, 1.16, 1.20, 1.21,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2.7, 2.32,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3.14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Санкт-Петербургский государственный университет (Saint Petersburg State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0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1.16, 1.20, 1.21,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2.7, 2.32,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4.2.2.5, 4.2.2.14,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(Приволжский) федеральный университет (Kazan (Volga region) Federal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3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1.16, 1.20, 1.21,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2.7, 2.32,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4.4.4.1, 4.4.4.2, 4.4.4.3, 4.4.4.4, 4.4.4.5, 4.4.4.6, 4.4.4.7, 4.4.4.8, 4.4.4.9, 4.4.4.10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Российский экономический университет имени Г.В. Плеханова (Plekhanov Russian University of Economics)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5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4.2.2.8,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РУДН (RUDN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6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1.16, 1.19, 1.20, 1.21, 1.22, 1.23,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2.7, 2.32, 2.33,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4.2.2.5, 4.2.2.8, 4.2.2.14,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Московский государственный университет имени М.В. Ломоносова (Lomonosov Moscow State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0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1.2, 1.5, 1.8, 1.9, 1.10, 1.12, 1.13, 1.14, 1.15, 1.16, 1.19, 1.20, 1.21, 1.22, 1.23, 1.24, 1.25,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2.1, 2.2, 2.3, 2.4, 2.5, 2.6, 2.7, 2.8, 2.9, 2.10, 2.11, 2.12, 2.13, 2.14, 2.15, 2.16, 2.17, 2.18, 2.19, 2.21, 2.22, 2.23, 2.24, 2.25, 2.27, 2.29, 2.30, 2.31, 2.32, 2.33, 2.34, 2.35, 2.36, 2.37, 2.38, 2.39, 2.40, 2.41, 2.42,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3.1, 3.2, 3.3, 3.5, 3.6, 3.7, 3.8, 3.9, 3.10, 3.11, 3.13, 3.14, 3.15, 3.16, 3.17, 3.18,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4.1.1.1, 4.1.1.2, 4.1.1.3, 4.1.1.4, 4.1.1.5, 4.1.1.7,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4.2.2.1, 4.2.2.2, 4.2.2.3, 4.2.2.4, 4.2.2.5, 4.2.2.7, 4.2.2.8, 4.2.2.9, 4.2.2.10, 4.2.2.11, 4.2.2.12, 4.2.2.13, 4.2.2.14,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4.4.4.1, 4.4.4.2, 4.4.4.3, 4.4.4.4, 4.4.4.5, 4.4.4.6, 4.4.4.7, 4.4.4.8, 4.4.4.9, 4.4.4.10,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5.2, 5.3, 5.6, 5.7, 5.8, 5.9, 5.10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6.3, 6.4, 6.5, 6.9, 6.10, 6.13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Уральский федеральный университет - УрФУ (Ural Federal University - UrFU)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4.1.1.2, 4.1.1.3, 4.1.1.4, 4.1.1.5, 4.1.1.7,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4.2.2.1, 4.2.2.8, 4.2.2.9, 4.2.2.10, 4.2.2.11, 4.2.2.12, 4.2.2.13,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Сингапурский университет менеджмента (Singapore Management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Сингапур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1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4.1.1.1, 4.1.1.2, 4.1.1.3, 4.1.1.7,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университет Сингапура (National University of Singapore (NUS)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Сингапур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3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1.1, 1.2, 1.3, 1.4, 1.5, 1.6, 1.7, 1.8, 1.9, 1.10, 1.11, 1.12, 1.13, 1.14, 1.15, 1.16, 1.18, 1.19, 1.20, 1.21, 1.22, 1.23, 1.24, 1.25, 1.26,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2.1, 2.2, 2.3, 2.4, 2.5, 2.6, 2.7, 2.8, 2.9, 2.10, 2.11, 2.12, 2.13, 2.14, 2.15, 2.16, 2.17, 2.18, 2.19, 2.20, 2.21, 2.22, 2.23, 2.24, 2.25, 2.26, 2.27, 2.28, 2.29, 2.30, 2.31, 2.32, 2.33, 2.34, 2.35, 2.36, 2.37, 2.38, 2.39, 2.40, 2.41, 2.42,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3.1, 3.2, 3.3, 3.4, 3.5, 3.6, 3.7, 3.8, 3.9, 3.10, 3.11, 3.12, 3.13, 3.14, 3.15, 3.16, 3.17, 3.18,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4.1.1.1, 4.1.1.2, 4.1.1.3, 4.1.1.4, 4.1.1.5, 4.1.1.6, 4.1.1.7,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4.2.2.1, 4.2.2.2, 4.2.2.3, 4.2.2.4, 4.2.2.5, 4.2.2.6, 4.2.2.7, 4.2.2.8, 4.2.2.9, 4.2.2.10, 4.2.2.11, 4.2.2.12, 4.2.2.13, 4.2.2.14,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4.4.4.6, 4.4.4.7, 4.4.4.8, 4.4.4.10,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5.1, 5.2, 5.3, 5.4, 5.5, 5.6, 5.7, 5.8, 5.9, 5.10,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6.3, 6.4, 6.5, 6.9, 6.10, 6.13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Наньянский технологический университет, Сингапур (Nanyang Technological University, Singapore (NTU)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Сингапур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2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1.1, 1.2, 1.3, 1.4, 1.5, 1.6, 1.7, 1.8, 1.9, 1.10, 1.11, 1.12, 1.13, 1.14, 1.15, 1.16, 1.17, 1.18, 1.19, 1.20, 1.21, 1.22, 1.23, 1.24, 1.25, 1.26,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2.1, 2.2, 2.3, 2.4, 2.5, 2.6, 2.7, 2.8, 2.9, 2.10, 2.11, 2.12, 2.13, 2.14, 2.15, 2.16, 2.17, 2.18, 2.19, 2.20, 2.21, 2.22, 2.23, 2.24, 2.25, 2.26, 2.27, 2.28, 2.29, 2.30, 2.31, 2.32, 2.33, 2.34, 2.35, 2.36, 2.37, 2.38, 2.39, 2.40, 2.41, 2.42,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3.1, 3.2, 3.3, 3.4, 3.5, 3.6, 3.7, 3.8, 3.9, 3.10, 3.11, 3.12, 3.13, 3.14, 3.15, 3.16, 3.17, 3.18,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4.1.1.1, 4.1.1.2, 4.1.1.3, 4.1.1.4, 4.1.1.5, 4.1.1.6, 4.1.1.7,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4.2.2.2, 4.2.2.4, 4.2.2.5, 4.2.2.6, 4.2.2.7, 4.2.2.8, 4.2.2.9, 4.2.2.10, 4.2.2.11, 4.2.2.12, 4.2.2.13, 4.2.2.14,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4.4.4.1, 4.4.4.2, 4.4.4.3, 4.4.4.4, 4.4.4.5, 4.4.4.6, 4.4.4.7, 4.4.4.8, 4.4.4.9, 4.4.4.10,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5.1, 5.2, 5.3, 5.4, 5.5, 5.6, 5.7, 5.8, 5.9, 5.10,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6.3, 6.4, 6.5, 6.9, 6.10, 6.13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дизайна Парсонс при Новой школе (Parsons School of Design at The New School)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художественного института Чикаго (School of the Art Institute of Chicago (SAIC)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 дизайна Арт-центра (Art Center College of Design)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 искусства и дизайна Саванны (Savannah College of Art and Design)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визуальных искусств (School of Visual Arts (SVA)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 искусств Мэрилендского института (Maryland Institute College of Art)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школа (The New School)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дизайна Род-Айленда (Rhode Island School of Design (RISD)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Пратта (Pratt Institute)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Джульярдская школа (Juilliard School)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институт Кертиса (Curtis Institute of Music)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институт искусств (California Institute of the Arts)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Католический университет Америки (Catholic University of America)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4.2.2.1, 4.2.2.10, 4.2.2.12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Горно-технологический институт Нью-Мексико (New Mexico Institute of Mining and Technology)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1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1.12, 1.13, 1.14,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Кентукки (University of Kentucky)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3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1.12, 1.13, 1.14,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Невады - Рино (University of Nevada - Reno)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1.12, 1.13, 1.14,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Оклахомы (University of Oklahoma)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7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1.12, 1.13, 1.14, 1.16, 1.20, 1.21,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2.7, 2.32,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Небраски - Линкольн (University of Nebraska - Lincoln)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6.2, 6.3, 6.4, 6.5, 6.6, 6.7, 6.8, 6.9, 6.10, 6.11, 6.12, 6.13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Юты (University of Utah)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9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1.12, 1.13, 1.14,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5.1, 5.10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Рочестера (University of Rochester)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2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4.2.2.8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колледж Бэйлора (Baylor College of Medicine)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3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2.31, 2.32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3.15, 4.5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5.1, 5.2, 5.3, 5.4, 5.5, 5.6, 5.7, 5.8, 5.9, 5.10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6.3, 6.5, 6.10, 6.13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Вашингтонский университет в Сент-Луисе (Washington University in St. Louis)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6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2.31, 2.32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3.15, 4.5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5.1, 5.2, 5.3, 5.4, 5.5, 5.6, 5.7, 5.8, 5.9, 5.10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6.3, 6.5, 6.10, 6.13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Эмори (Emory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9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2.31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4.2.2.1, 4.2.2.10, 4.2.2.12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5.1, 5.2, 5.4, 5.5, 5.7, 5.8, 5.10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Западный резервный университет Кейса (Case Western Reserve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1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1.16, 1.20, 1.21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2.7, 2.31, 2.32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5.1, 5.2, 5.4, 5.5, 5.7, 5.8, 5.10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Айовы (University of Iowa)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5.1, 5.4, 5.5, 5.10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университет, Сан-Франциско (University of California, San Francisco (UCSF)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3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2.31, 2.32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3.15, 4.5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5.1, 5.2, 5.3, 5.4, 5.5, 5.6, 5.7, 5.8, 5.9, 5.10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6.3, 6.5, 6.10, 6.13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штата Айова (Iowa State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6.1, 6.2, 6.3, 6.4, 6.5, 6.6, 6.7, 6.8, 6.9, 6.10, 6.11, 6.12, 6.13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штата Канзас (Kansas State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6.1, 6.2, 6.3, 6.4, 6.5, 6.6, 6.7, 6.8, 6.9, 6.10, 6.11, 6.12, 6.13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Тафтса (Tufts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6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Горная школа Колорадо (Colorado School of Mines)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7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1.12, 1.13, 1.14, 1.16, 1.17, 1.20, 1.21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2.7, 2.32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3.12, 3.14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штата Орегон (Oregon State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9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1.12, 1.17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6.2, 6.3, 6.4, 6.5, 6.6, 6.7, 6.8, 6.9, 6.10, 6.11, 6.12, 6.13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Колорадо Боулдер (University of Colorado Boulder)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1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1.1, 1.2, 1.3, 1.4, 1.5, 1.6, 1.7, 1.8, 1.9, 1.10, 1.11, 1.12, 1.13, 1.14, 1.16, 1.17, 1.18, 1.20, 1.25, 1.26,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2.3, 2.4, 2.5, 2.6, 2.7, 2.8, 2.18, 2.20, 2.24, 2.25, 2.26, 2.27, 2.28, 2.29, 2.30, 2.41,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3.5, 3.12, 3.14, 3.16,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5.1, 5.10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штата Колорадо (Colorado State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6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1.1, 1.2, 1.3, 1.4, 1.5, 1.6, 1.7, 1.8, 1.9, 1.10, 1.11, 1.12, 1.13, 1.16, 1.17, 1.18, 1.20, 1.25, 1.26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2.3, 2.5, 2.6, 2.7, 2.8, 2.18, 2.20, 2.26, 2.27, 2.28, 2.29, 2.30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3.12, 3.16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6.1, 6.2, 6.3, 6.4, 6.5, 6.6, 6.7, 6.8, 6.9, 6.10, 6.11, 6.12, 6.13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университет, Санта-Барбара (University of California, Santa Barbara (UCSB)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9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1.2, 1.5, 1.8, 1.9, 1.10, 1.12, 1.13, 1.14, 1.15, 1.16, 1.17, 1.19, 1.20, 1.21, 1.22, 1.23, 1.24, 1.25, 1.26,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2.1, 2.2, 2.3, 2.4, 2.5, 2.6, 2.7, 2.8, 2.9, 2.10, 2.11, 2.12, 2.13, 2.14, 2.15, 2.16, 2.17, 2.18, 2.19, 2.20, 2.21, 2.22, 2.23, 2.24, 2.25, 2.26, 2.27, 2.28, 2.29, 2.30, 2.31, 2.32, 2.33, 2.34, 2.35, 2.36, 2.37, 2.38, 2.39, 2.40, 2.41, 2.42,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3.2, 3.3, 3.5, 3.8, 3.10, 3.12, 3.14, 3.16,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4.2.2.1, 4.2.2.4, 4.2.2.5, 4.2.2.6, 4.2.2.10, 4.2.2.12, 4.2.2.13, 4.2.2.14,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технологический институт (California Institute of Technology (Caltech)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4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1.1, 1.2, 1.3, 1.4, 1.5, 1.6, 1.7, 1.8, 1.9, 1.10, 1.11, 1.12, 1.13, 1.14, 1.15, 1.16, 1.17, 1.18, 1.19, 1.20, 1.21, 1.22, 1.23, 1.24, 1.25, 1.26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2.1, 2.2, 2.3, 2.4, 2.5, 2.6, 2.7, 2.8, 2.9, 2.10, 2.11, 2.12, 2.13, 2.14, 2.15, 2.16, 2.17, 2.18, 2.19, 2.20, 2.21, 2.22, 2.23, 2.24, 2.25, 2.26, 2.27, 2.28, 2.29, 2.30, 2.31, 2.32, 2.33, 2.34, 2.35, 2.36, 2.37, 2.38, 2.39, 2.40, 2.41, 2.42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3.1, 3.2, 3.3, 3.4, 3.5, 3.6, 3.7, 3.8, 3.9, 3.10, 3.11, 3.12, 3.13, 3.14, 3.15, 3.16, 3.17, 3.18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4.1.1.1, 4.1.1.2, 4.1.1.7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4.2.2.9, 4.2.2.13, 4.2.2.14,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5.2, 5.3, 5.6, 5.7, 5.8, 5.9, 5.10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6.3, 6.4, 6.5, 6.9, 6.10, 6.13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Вандербильта (Vanderbilt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2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2.31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4.2.2.1, 4.2.2.10, 4.2.2.12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4.4.4.1, 4.4.4.2, 4.4.4.3, 4.4.4.4, 4.4.4.5, 4.4.4.6, 4.4.4.7, 4.4.4.8, 4.4.4.9, 4.4.4.10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5.1, 5.2, 5.4, 5.5, 5.6, 5.7, 5.8, 5.10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Бостонский колледж (Boston College)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5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4.2.2.1, 4.2.2.10, 4.2.2.12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4.4.4.1, 4.4.4.2, 4.4.4.3, 4.4.4.4, 4.4.4.5, 4.4.4.6, 4.4.4.7, 4.4.4.8, 4.4.4.9, 4.4.4.10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Невады - Лас-Вегас (University of Nevada - Las Vegas)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7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4.2.2.8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Корнельский университет | Школа гостиничного менеджмента (Cornell University | School of Hotel Administration)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8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4.2.2.8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штата Пенсильвания | Школа гостиничного менеджмента (Pennsylvania State University | School of Hospitality Management)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9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4.2.2.8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Центральной Флориды (University of Central Florida)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0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4.2.2.8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Виргинский политехнический институт и государственный университет (Virginia Polytechnic Institute and State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1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1.12, 1.13, 1.14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2.4, 2.7, 2.13, 2.25,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3.2, 3.4, 3.5, 3.6, 3.14, 3.16, 3.17, 3.18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6.2, 6.3, 6.4, 6.5, 6.6, 6.7, 6.8, 6.9, 6.10, 6.11, 6.12, 6.13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университет Флориды (Florida International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6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4.2.2.8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Хьюстонский университет (University of Houston)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7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1.16, 1.20, 1.21,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2.7, 2.32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штата Вашингтон (Washington State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0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4.2.2.8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6.1, 6.2, 6.3, 6.4, 6.5, 6.6, 6.7, 6.8, 6.9, 6.10, 6.11, 6.12, 6.13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Гавайский университет в Маноа (University of Hawaiʻi at Mānoa)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2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1.12, 1.13, 1.16, 1.17, 1.26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4.2.2.2, 4.2.2.5, 4.2.2.7, 4.2.2.8, 4.2.2.10, 4.2.2.12, 4.2.2.14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Техасский технологический университет (Texas Tech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7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1.16, 1.20, 1.21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2.7, 2.32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Ратгерский университет в Нью-Брансуике (Rutgers University–New Brunswick)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0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4.2.2.1, 4.2.2.5, 4.2.2.6, 4.2.2.9, 4.2.2.13, 4.2.2.14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5.6, 5.10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Питтсбурга (University of Pittsburgh)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2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1.16, 1.20, 1.21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2.7, 2.31, 2.32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4.2.2.1, 4.2.2.9, 4.2.2.13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5.1, 5.2, 5.4, 5.5, 5.7, 5.8, 5.10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Дрекселя (Drexel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4.2.2.9, 4.2.2.13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Аризоны (The University of Arizona)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5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1.12, 1.13, 1.14, 1.16, 1.17, 1.26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3.12, 3.14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4.2.2.2, 4.2.2.3, 4.2.2.4, 4.2.2.5, 4.2.2.7, 4.2.2.9, 4.2.2.10, 4.2.2.12, 4.2.2.13, 4.2.2.14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6.2, 6.3, 6.4, 6.5, 6.6, 6.7, 6.8, 6.9, 6.10, 6.11, 6.12, 6.13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Висконсина Милуоки (University of Wisconsin Milwaukee)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4.2.2.9, 4.2.2.13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Джорджтаунский университет (Georgetown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0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4.1.1.1, 4.1.1.3, 4.1.1.4, 4.1.1.5, 4.1.1.7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4.2.2.1, 4.2.2.2, 4.2.2.4, 4.2.2.5, 4.2.2.7, 4.2.2.10, 4.2.2.11, 4.2.2.12, 4.2.2.14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Нотр-Дам (University of Notre Dame)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1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4.1.1.1, 4.1.1.3, 4.1.1.4, 4.1.1.5, 4.1.1.7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4.2.2.1, 4.2.2.2, 4.2.2.4, 4.2.2.7, 4.2.2.10, 4.2.2.11, 4.2.2.12, 4.2.2.14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Сиракузский университет (Syracuse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2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4.1.1.2, 4.1.1.3, 4.1.1.4, 4.1.1.5, 4.1.1.7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4.2.2.6, 4.2.2.9, 4.2.2.10, 4.2.2.11, 4.2.2.12, 4.2.2.13, 4.2.2.14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Джорджии (The University of Georgia)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5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4.1.1.2, 4.1.1.3, 4.1.1.4, 4.1.1.5, 4.1.1.7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4.2.2.9, 4.2.2.10, 4.2.2.11, 4.2.2.12, 4.2.2.13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4.4.4.1, 4.4.4.2, 4.4.4.3, 4.4.4.4, 4.4.4.5, 4.4.4.6, 4.4.4.7, 4.4.4.8, 4.4.4.9, 4.4.4.10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6.1, 6.2, 6.3, 6.4, 6.5, 6.6, 6.7, 6.8, 6.9, 6.10, 6.11, 6.12, 6.13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Мэриленда, Колледж Парк (University of Maryland, College Park)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9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1.12, 1.13, 1.14, 1.16, 1.17, 1.26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2.1, 2.2, 2.4, 2.7, 2.12, 2.13, 2.16, 2.19, 2.24, 2.25, 2.27, 2.38, 2.40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3.1, 3.2, 3.3, 3.5, 3.6, 3.7, 3.8, 3.9, 3.10, 3.11, 3.12, 3.13, 3.14, 3.15, 3.17, 3.18,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4.1.1.1, 4.1.1.2, 4.1.1.3, 4.1.1.4, 4.1.1.6, 4.1.1.7,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4.2.2.5, 4.2.2.6, 4.2.2.9, 4.2.2.11, 4.2.2.12, 4.2.2.13, 4.2.2.14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4.4.4.1, 4.4.4.2, 4.4.4.3, 4.4.4.4, 4.4.4.5, 4.4.4.6, 4.4.4.7, 4.4.4.8, 4.4.4.9, 4.4.4.10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6.2, 6.3, 6.4, 6.5, 6.6, 6.7, 6.8, 6.9, 6.10, 6.11, 6.12, 6.13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Брауна (Brown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8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2.1, 2.19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3.1, 3.2, 3.3, 3.7, 3.9, 3.11, 3.13, 3.15,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4.1.1.1, 4.1.1.2, 4.1.1.3, 4.1.1.4, 4.1.1.5, 4.1.1.7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4.2.2.1, 4.2.2.2, 4.2.2.3, 4.2.2.4, 4.2.2.5, 4.2.2.7, 4.2.2.9, 4.2.2.10, 4.2.2.11, 4.2.2.12, 4.2.2.14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4.4.4.6, 4.4.4.8, 4.4.4.10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Флориды (University of Florida)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6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1.1, 1.2, 1.3, 1.4, 1.5, 1.6, 1.7, 1.8, 1.9, 1.10, 1.11, 1.12, 1.18, 1.20, 1.25, 1.26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2.3, 2.4, 2.5, 2.6, 2.8, 2.18, 2.20, 2.26, 2.27, 2.28, 2.29, 2.30, 2.31, 2.32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3.10, 3.15, 3.16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4.2.2.2, 4.2.2.3, 4.2.2.4, 4.2.2.6, 4.2.2.7, 4.2.2.8, 4.2.2.13, 4.2.2.14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5.1, 5.2, 5.3, 5.4, 5.6, 5.7, 5.8, 5.9, 5.10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6.1, 6.2, 6.3, 6.4, 6.5, 6.6, 6.7, 6.8, 6.9, 6.10, 6.11, 6.12, 6.13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штата Огайо (The Ohio State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4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1.10, 1.24, 1.25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2.2, 2.3, 2.4, 2.5, 2.6, 2.7, 2.8, 2.9, 2.10, 2.11, 2.12, 2.13, 2.14, 2.15, 2.17, 2.21, 2.22, 2.23, 2.25, 2.27, 2.29, 2.30, 2.31, 2.32, 2.33, 2.34, 2.35, 2.36, 2.37, 2.39, 2.41, 2.42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3.2, 3.3, 3.4, 3.5, 3.6, 3.10, 3.14, 3.15, 3.16, 3.17, 3.18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4.1.1.1, , 4.1.1.2, 4.1.1.3, 4.1.1.4, 4.1.1.6, 4.1.1.7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4.2.2.5, 4.2.2.6, 4.2.2.12, 4.2.2.13, 4.2.2.14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4.4.4.1, 4.4.4.2, 4.4.4.3, 4.4.4.4, 4.4.4.5,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4.4.4.6, 4.4.4.7, 4.4.4.8, 4.4.4.9, 4.4.4.10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5.1, 5.2, 5.3, 5.4, 5.5, 5.6, 5.7, 5.8, 5.9, 5.10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6.1, 6.2, 6.3, 6.4, 6.5, 6.6, 6.7, 6.8, 6.9, 6.10, 6.11, 6.12, 6.13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Бостонский университет (Boston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3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2.31, 2.32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3.10, 3.15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4.1.1.1, 4.1.1.2, 4.1.1.3, 4.1.1.4, 4.1.1.5, 4.1.1.6, 4.1.1.7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4.2.2.1, 4.2.2.6, 4.2.2.8, 4.2.2.9, 4.2.2.10, 4.2.2.11, 4.2.2.12, 4.2.2.13, 4.2.2.14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4.4.4.7, 4.4.4.10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5.1, 5.2, 5.3, 5.4, 5.5, 5.6, 5.7, 5.8, 5.9, 5.10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6.3, 6.5, 6.9, 6.10, 6.13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штата Флорида (Florida State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1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4.2.2.8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4.4.4.7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Индианы Блумингтон (Indiana University Bloomington)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3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4.1.1.1, 4.1.1.2, 4.1.1.3, 4.1.1.4, 4.1.1.5, 4.1.1.7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4.2.2.5, 4.2.2.6, 4.2.2.8, 4.2.2.9, 4.2.2.10, 4.2.2.11, 4.2.2.12, 4.2.2.13, 4.2.2.14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4.4.4.1, 4.4.4.2, 4.4.4.3, 4.4.4.4, 4.4.4.5, 4.4.4.6, 4.4.4.7, 4.4.4.8, 4.4.4.9, 4.4.4.10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Темпл (Temple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7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4.2.2.8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4.4.4.7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Массачусетса Амхерст (University of Massachusetts Amherst)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9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4.1.1.1, 4.1.1.2, 4.1.1.3, 4.1.1.4, 4.1.1.7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4.2.2.5, 4.2.2.8, 4.2.2.12, 4.2.2.14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4.4.4.7, 4.4.4.10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6.2, 6.3, 6.4, 6.5, 6.6, 6.7, 6.8, 6.9, 6.10, 6.11, 6.12, 6.13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Вирджинии (University of Virginia)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3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4.1.1.5, 4.1.1.6, 4.1.1.7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4.2.2.1, 4.2.2.5, 4.2.2.10, 4.2.2.12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4.4.4.1, 4.4.4.2, 4.4.4.3, 4.4.4.4, 4.4.4.5, 4.4.4.6, 4.4.4.7, 4.4.4.8, 4.4.4.9, 4.4.4.10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Массачусетский технологический институт (Massachusetts Institute of Technology (MIT)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6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1.1, 1.2, 1.3, 1.4, 1.5, 1.6, 1.7, 1.8, 1.9, 1.10, 1.11, 1.12, 1.13, 1.14, 1.15, 1.16, 1.17, 1.18, 1.19, 1.20, 1.21, 1.22, 1.23, 1.24, 1.25, 1.26 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2.1, 2.2, 2.3, 2.4, 2.5, 2.6, 2.7, 2.8, 2.9, 2.10, 2.11, 2.12, 2.13, 2.14, 2.15, 2.16, 2.17, 2.18, 2.19, 2.20, 2.21, 2.22, 2.23, 2.24, 2.25, 2.26, 2.27, 2.28, 2.29, 2.30, 2.31, 2.32, 2.33, 2.34, 2.35, 2.36, 2.37, 2.38, 2.39, 2.40, 2.41, 2.42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3.1, 3.2, 3.3, 3.4, 3.5, 3.6, 3.7, 3.8, 3.9, 3.10, 3.11, 3.12, 3.13, 3.14, 3.15, 3.16, 3.17, 3.18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4.1.1.1, 4.1.1.2, 4.1.1.3, 4.1.1.4, 4.1.1.5, 4.1.1.6, 4.1.1.7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4.2.2.1, 4.2.2.2, 4.2.2.3, 4.2.2.4, 4.2.2.5, 4.2.2.6, 4.2.2.7, 4.2.2.8, 4.2.2.9, 4.2.2.10, 4.2.2.11, 4.2.2.12, 4.2.2.13, 4.2.2.14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4.4.4.6, 4.4.4.7, 4.4.4.8, 4.4.4.10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5.1, 5.2, 5.3, 5.4, 5.5, 5.6, 5.7, 5.8, 5.9, 5.10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6.3, 6.4, 6.5, 6.9, 6.10, 6.13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Стэнфордский университет (Stanford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5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1.1, 1.2, 1.3, 1.4, 1.5, 1.6, 1.7, 1.8, 1.9, 1.10, 1.11, 1.12, 1.13, 1.14, 1.15, 1.16, 1.17, 1.18, 1.19, 1.20, 1.21, 1.22, 1.23, 1.24, 1.25, 1.26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2.1, 2.2, 2.3, 2.4, 2.5, 2.6, 2.7, 2.8, 2.9, 2.10, 2.11, 2.12, 2.13, 2.14, 2.15, 2.16, 2.17, 2.18, 2.19, 2.20, 2.21, 2.22, 2.23, 2.24, 2.25, 2.26, 2.27, 2.28, 2.29, 2.30, 2.31, 2.32, 2.33, 2.34, 2.35, 2.36, 2.37, 2.38, 2.39, 2.40, 2.41, 2.42,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3.1, 3.2, 3.3, 3.4, 3.5, 3.6, 3.7, 3.8, 3.9, 3.10, 3.11, 3.12, 3.13, 3.14, 3.15, 3.16, 3.17, 3.18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4.1.1.1, 4.1.1.2, 4.1.1.3, 4.1.1.4, 4.1.1.5, 4.1.1.6, 4.1.1.7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4.2.2.1, 4.2.2.2, 4.2.2.3, 4.2.2.4, 4.2.2.5, 4.2.2.6, 4.2.2.7, 4.2.2.8, 4.2.2.9, 4.2.2.10, 4.2.2.11, 4.2.2.12, 4.2.2.13, 4.2.2.14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4.4.4.1, 4.4.4.2, 4.4.4.3, 4.4.4.4, 4.4.4.5, 4.4.4.6, 4.4.4.7, 4.4.4.8, 4.4.4.9, 4.4.4.10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5.1, 5.2, 5.3, 5.4, 5.5, 5.6, 5.7, 5.8, 5.9, 5.10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6.3, 6.4, 6.5, 6.9, 6.10, 6.13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Гарвардский университет (Harvard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4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1.1, 1.2, 1.3, 1.4, 1.5, 1.6, 1.7, 1.8, 1.9, 1.10, 1.11, 1.12, 1.13, 1.14, 1.15, 1.16, 1.17, 1.18, 1.19, 1.20, 1.21, 1.22, 1.23, 1.24, 1.25, 1.26 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2.1, 2.2, 2.3, 2.4, 2.5, 2.6, 2.7, 2.8, 2.9, 2.10, 2.11, 2.12, 2.13, 2.14, 2.15, 2.16, 2.17, 2.18, 2.19, 2.20, 2.21, 2.22, 2.23, 2.24, 2.25, 2.26, 2.27, 2.28, 2.29, 2.30, 2.31, 2.32, 2.33, 2.34, 2.35, 2.36, 2.37, 2.38, 2.39, 2.40, 2.41, 2.42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3.1, 3.2, 3.3, 3.4, 3.5, 3.6, 3.7, 3.8, 3.9, 3.10, 3.11, 3.12, 3.13, 3.14, 3.15, 3.16, 3.17, 3.18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4.1.1.1, 4.1.1.2, 4.1.1.3, 4.1.1.4, 4.1.1.5, 4.1.1.6, 4.1.1.7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4.2.2.1, 4.2.2.2, 4.2.2.3, 4.2.2.4, 4.2.2.5, 4.2.2.6, 4.2.2.7, 4.2.2.8, 4.2.2.9, 4.2.2.10, 4.2.2.11, 4.2.2.12, 4.2.2.13, 4.2.2.14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4.4.4.1, 4.4.4.2, 4.4.4.3, 4.4.4.4, 4.4.4.5, 4.4.4.6, 4.4.4.7, 4.4.4.8, 4.4.4.9, 4.4.4.10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5.1, 5.2, 5.3, 5.4, 5.5, 5.6, 5.7, 5.8, 5.9, 5.10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6.3, 6.4, 6.5, 6.9, 6.10, 6.13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университет, Беркли (University of California, Berkeley (UCB)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3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1.1, 1.2, 1.3, 1.4, 1.5, 1.6, 1.7, 1.8, 1.9, 1.10, 1.11, 1.12, 1.13, 1.14, 1.15, 1.16, 1.17, 1.18, 1.19, 1.20, 1.21, 1.22, 1.23, 1.24, 1.25, 1.26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2.1, 2.2, 2.3, 2.4, 2.5, 2.6, 2.7, 2.8, 2.9, 2.10, 2.11, 2.12, 2.13, 2.14, 2.15, 2.16, 2.17, 2.18, 2.19, 2.20, 2.21, 2.22, 2.23, 2.24, 2.25, 2.26, 2.27, 2.28, 2.29, 2.30, 2.31, 2.32, 2.33, 2.34, 2.35, 2.36, 2.37, 2.38, 2.39, 2.40, 2.41, 2.42,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3.1, 3.2, 3.3, 3.4, 3.5, 3.6, 3.7, 3.8, 3.9, 3.10, 3.11, 3.12, 3.13, 3.14, 3.15, 3.16, 3.17, 3.18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4.1.1.1, 4.1.1.2, 4.1.1.3, 4.1.1.4, 4.1.1.5, 4.1.1.6, 4.1.1.7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4.2.2.1, 4.2.2.2, 4.2.2.3, 4.2.2.4, 4.2.2.5, 4.2.2.6, 4.2.2.7, 4.2.2.8, 4.2.2.9, 4.2.2.10, 4.2.2.11, 4.2.2.12, 4.2.2.13, 4.2.2.14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4.4.4.1, 4.4.4.2, 4.4.4.3, 4.4.4.4, 4.4.4.5, 4.4.4.6, 4.4.4.7, 4.4.4.8, 4.4.4.9, 4.4.4.10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5.2, 5.3, 5.6, 5.7, 5.8, 5.9, 5.10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6.2, 6.3, 6.4, 6.5, 6.6, 6.7, 6.8, 6.9, 6.10, 6.11, 6.12, 6.13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институт Джорджии (Georgia Institute of Technology)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2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1.1, 1.2, 1.3, 1.4, 1.5, 1.6, 1.7, 1.8, 1.9, 1.10, 1.11, 1.12, 1.13, 1.14, 1.15, 1.16, 1.17, 1.18, 1.19, 1.20, 1.21, 1.22, 1.23, 1.24, 1.25, 1.26 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2.1, 2.2, 2.3, 2.4, 2.5, 2.6, 2.7, 2.8, 2.9, 2.10, 2.11, 2.12, 2.13, 2.14, 2.15, 2.16, 2.17, 2.18, 2.19, 2.20, 2.21, 2.22, 2.23, 2.24, 2.25, 2.26, 2.27, 2.28, 2.29, 2.30, 2.31, 2.32, 2.33, 2.34, 2.35, 2.36, 2.37, 2.38, 2.39, 2.40, 2.41, 2.42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3.1, 3.2, 3.3, 3.4, 3.5, 3.6, 3.7, 3.8, 3.9, 3.10, 3.11, 3.12, 3.13, 3.14, 3.15, 3.16, 3.17, 3.18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4.1.1.1, 4.1.1.2, 4.1.1.3, 4.1.1.4, 4.1.1.7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4.2.2.9, 4.2.2.13, 4.2.2.14,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6.3, 6.4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Принстонский университет (Princeton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1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1.1, 1.2, 1.3, 1.4, 1.5, 1.6, 1.7, 1.8, 1.9, 1.10, 1.11, 1.12, 1.13, 1.14, 1.15, 1.16, 1.17, 1.18, 1.19, 1.20, 1.21, 1.22, 1.23, 1.24, 1.25, 1.26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2.1, 2.2, 2.3, 2.4, 2.5, 2.6, 2.7, 2.8, 2.9, 2.10, 2.11, 2.12, 2.13, 2.14, 2.15, 2.16, 2.17, 2.18, 2.19, 2.20, 2.21, 2.22, 2.23, 2.24, 2.25, 2.26, 2.27, 2.28, 2.29, 2.30, 2.31, 2.32, 2.33, 2.34, 2.35, 2.36, 2.37, 2.38, 2.39, 2.40, 2.41, 2.42,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3.1, 3.2, 3.3, 3.4, 3.5, 3.6, 3.7, 3.8, 3.9, 3.10, 3.11, 3.12, 3.13, 3.14, 3.15, 3.16, 3.17, 3.18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4.1.1.1, 4.1.1.2, 4.1.1.3, 4.1.1.4, 4.1.1.5, 4.1.1.6, 4.1.1.7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4.2.2.1, 4.2.2.2, 4.2.2.3, 4.2.2.4, 4.2.2.5, 4.2.2.7, 4.2.2.8, 4.2.2.9, 4.2.2.10, 4.2.2.11, 4.2.2.12, 4.2.2.13, 4.2.2.14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4.4.4.1, 4.4.4.2, 4.4.4.3, 4.4.4.4, 4.4.4.5, 4.4.4.6, 4.4.4.7, 4.4.4.8, 4.4.4.9, 4.4.4.10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5.2, 5.3, 5.6, 5.7, 5.8, 5.9, 5.10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6.3, 6.4, 6.5, 6.9, 6.10, 6.13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Колумбийский университет (Columbia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0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1.1, 1.2, 1.3, 1.4, 1.5, 1.6, 1.7, 1.8, 1.9, 1.10, 1.11, 1.12, 1.13, 1.14, 1.15, 1.16, 1.17, 1.18, 1.19, 1.20, 1.21, 1.22, 1.23, 1.24, 1.25, 1.26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2.1, 2.2, 2.3, 2.4, 2.5, 2.6, 2.7, 2.8, 2.9, 2.10, 2.11, 2.12, 2.13, 2.14, 2.15, 2.16, 2.17, 2.18, 2.19, 2.20, 2.21, 2.22, 2.23, 2.24, 2.25, 2.26, 2.27, 2.28, 2.29, 2.30, 2.31, 2.32, 2.33, 2.34, 2.35, 2.36, 2.37, 2.38, 2.39, 2.40, 2.41, 2.42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3.1, 3.2, 3.3, 3.5, 3.6, 3.7, 3.8, 3.9, 3.10, 3.11, 3.12, 3.13, 3.14, 3.15, 3.16, 3.17, 3.18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4.1.1.1, 4.1.1.2, 4.1.1.3, 4.1.1.4, 4.1.1.5, 4.1.1.6, 4.1.1.7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4.2.2.1 , 4.2.2.2, 4.2.2.3, 4.2.2.4, 4.2.2.5, 4.2.2.6, 4.2.2.7, 4.2.2.8, 4.2.2.9, 4.2.2.10, 4.2.2.11, 4.2.2.12, 4.2.2.13, 4.2.2.14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4.4.4.1, 4.4.4.2, 4.4.4.3, 4.4.4.4, 4.4.4.5, 4.4.4.6, 4.4.4.7, 4.4.4.8, 4.4.4.9, 4.4.4.10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5.1, 5.2, 5.3, 5.4, 5.5, 5.6, 5.7, 5.8, 5.9, 5.10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6.3, 6.4, 6.5, 6.9, 6.10, 6.13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Карнеги-Меллон (Carnegie Mellon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9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1.2, 1.5, 1.8, 1.9, 1.10, 1.14, 1.15, 1.16, 1.19, 1.20, 1.21, 1.22, 1.23, 1.24, 1.25,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2.1, 2.2, 2.3, 2.4, 2.5, 2.6, 2.7, 2.8, 2.9, 2.10, 2.11, 2.12, 2.13, 2.14, 2.15, 2.16, 2.17, 2.18, 2.19, 2.20, 2.21, 2.22, 2.23, 2.24, 2.25, 2.26, 2.27, 2.28, 2.29, 2.30, 2.31, 2.32, 2.33, 2.34, 2.35, 2.36, 2.37, 2.38, 2.39, 2.40, 2.41, 2.42,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3.1, 3.2, 3.3, 3.4, 3.5, 3.6, 3.7, 3.8, 3.9, 3.10, 3.11, 3.12, 3.13, 3.14, 3.15, 3.16, 3.17, 3.18,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4.1.1.1, 4.1.1.2, 4.1.1.3, 4.1.1.4, 4.1.1.6, 4.1.1.7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4.2.2.8, 4.2.2.9, 4.2.2.13, 4.2.2.14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6.3, 6.4, 6.9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Чикагский университет (University of Chicago)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8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1.2, 1.5, 1.8, 1.9, 1.10, 1.12, 1.13, 1.14, 1.15, 1.16, 1.17, 1.19, 1.20, 1.21, 1.22, 1.23, 1.24, 1.25, 1.26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2.1, 2.2, 2.3, 2.4, 2.5, 2.6, 2.7, 2.8, 2.9, 2.10, 2.11, 2.12, 2.14, 2.15, 2.16, 2.17, 2.18, 2.19, 2.21, 2.22, 2.23, 2.24, 2.25, 2.27, 2.29, 2.30, 2.31, 2.32, 2.33, 2.34, 2.35, 2.36, 2.37, 2.38, 2.39, 2.40, 2.41, 2.42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3.1, 3.2, 3.3, 3.5, 3.6, 3.7, 3.8, 3.9, 3.10, 3.11, 3.12, 3.13, 3.14, 3.15, 3.16, 3.17, 3.18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4.1.1.1, 4.1.1.2, 4.1.1.3, 4.1.1.4, 4.1.1.5, 4.1.1.6, 4.1.1.7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4.2.2.1, 4.2.2.2, 4.2.2.3, 4.2.2.4, 4.2.2.5, 4.2.2.6, 4.2.2.7, 4.2.2.8, 4.2.2.9, 4.2.2.10, 4.2.2.11, 4.2.2.12, 4.2.2.13, 4.2.2.14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4.4.4.1, 4.4.4.2, 4.4.4.3, 4.4.4.4, 4.4.4.5, 4.4.4.6, 4.4.4.7, 4.4.4.8, 4.4.4.9, 4.4.4.10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5.1, 5.2, 5.3, 5.4, 5.5, 5.6, 5.7, 5.8, 5.9, 5.10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6.3, 6.4, 6.5, 6.9, 6.10, 6.13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Мичиган-Анн-Арбор (University of Michigan-Ann Arbor)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7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1.1, 1.2, 1.3, 1.4, 1.5, 1.6, 1.7, 1.8, 1.9, 1.10, 1.11, 1.12, 1.13, 1.14, 1.15, 1.16, 1.17, 1.18, 1.19, 1.20, 1.21, 1.22, 1.23, 1.24, 1.25, 1.26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2.1, 2.2, 2.3, 2.4, 2.5, 2.6, 2.7, 2.8, 2.9, 2.10, 2.11, 2.12, 2.13, 2.14, 2.15, 2.16, 2.17, 2.18, 2.19, 2.20, 2.21, 2.22, 2.23, 2.24, 2.25, 2.26, 2.27, 2.28, 2.29, 2.30, 2.31, 2.32, 2.33, 2.34, 2.35, 2.36, 2.37, 2.38, 2.39, 2.40, 2.41, 2.42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3.1, 3.2, 3.3, 3.4, 3.5, 3.6, 3.7, 3.8, 3.9, 3.10, 3.11, 3.12, 3.13, 3.14, 3.15, 3.16, 3.17, 3.18,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4.1.1.1, 4.1.1.2, 4.1.1.3, 4.1.1.4, 4.1.1.5, 4.1.1.6, 4.1.1.7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4.2.2.1, 4.2.2.2, 4.2.2.4, 4.2.2.5, 4.2.2.6, 4.2.2.7, 4.2.2.8, 4.2.2.9, 4.2.2.10, 4.2.2.11, 4.2.2.12, 4.2.2.13, 4.2.2.14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4.4.4.1, 4.4.4.2, 4.4.4.3, 4.4.4.4, 4.4.4.5, 4.4.4.6, 4.4.4.7, 4.4.4.8, 4.4.4.9, 4.4.4.10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5.1, 5.2, 5.3, 5.4, 5.5, 5.6, 5.7, 5.8, 5.9, 5.10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6.3, 6.4, 6.5, 6.9, 6.10, 6.13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Корнельский университет (Cornell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6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1.1, 1.2, 1.3, 1.4, 1.5, 1.6, 1.7, 1.8, 1.9, 1.10, 1.11, 1.12, 1.13, 1.14, 1.15, 1.16, 1.17, 1.18, 1.19, 1.20, 1.21, 1.22, 1.23, 1.24, 1.25, 1.26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2.1, 2.2, 2.3, 2.4, 2.5, 2.6, 2.7, 2.8, 2.9, 2.10, 2.11, 2.12, 2.13, 2.14, 2.15, 2.16, 2.17, 2.18, 2.19, 2.20, 2.21, 2.22, 2.23, 2.24, 2.25, 2.26, 2.27, 2.28, 2.29, 2.30, 2.31, 2.32, 2.33, 2.34, 2.35, 2.36, 2.37, 2.38, 2.39, 2.40, 2.41, 2.42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3.1, 3.2, 3.3, 3.4, 3.5, 3.6, 3.7, 3.8, 3.9, 3.10, 3.11, 3.12, 3.13, 3.14, 3.15, 3.16, 3.17, 3.18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4.1.1.1, 4.1.1.2, 4.1.1.3, 4.1.1.4, 4.1.1.5, 4.1.1.6, 4.1.1.7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4.2.2.1, 4.2.2.2, 4.2.2.3, 4.2.2.4, 4.2.2.5, 4.2.2.6, 4.2.2.7, 4.2.2.8, 4.2.2.9, 4.2.2.10, 4.2.2.11, 4.2.2.12, 4.2.2.13, 4.2.2.14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4.4.4.1, 4.4.4.2, 4.4.4.3, 4.4.4.4, 4.4.4.5, 4.4.4.6, 4.4.4.7, 4.4.4.8, 4.4.4.9, 4.4.4.10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5.1, 5.2, 5.3, 5.4, 5.5, 5.6, 5.7, 5.8, 5.9, 5.10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6.1, 6.2, 6.3, 6.4, 6.5, 6.6, 6.7, 6.8, 6.9, 6.10, 6.11, 6.12, 6.13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университет, Лос-Анджелес (University of California, Los Angeles (UCLA)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5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1.1, 1.2, 1.3, 1.4, 1.5, 1.6, 1.7, 1.8, 1.9, 1.10, 1.11, 1.12, 1.13, 1.14, 1.15, 1.16, 1.17, 1.18, 1.19, 1.20, 1.21, 1.22, 1.23, 1.24, 1.25, 1.26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2.1, 2.2, 2.3, 2.4, 2.5, 2.6, 2.7, 2.8, 2.9, 2.10, 2.11, 2.12, 2.13, 2.14, 2.15, 2.16, 2.17, 2.18, 2.19, 2.20, 2.21, 2.22, 2.23, 2.24, 2.25, 2.26, 2.27, 2.28, 2.29, 2.30, 2.31, 2.32, 2.33, 2.34, 2.35, 2.36, 2.37, 2.38, 2.39, 2.40, 2.41, 2.42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3.1, 3.2, 3.3, 3.4, 3.5, 3.6, 3.7, 3.8, 3.9, 3.10, 3.11, 3.12, 3.13, 3.14, 3.15, 3.16, 3.17, 3.18,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4.1.1.1, 4.1.1.2, 4.1.1.3, 4.1.1.4, 4.1.1.5, 4.1.1.6, 4.1.1.7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4.2.2.1, 4.2.2.2, 4.2.2.3, 4.2.2.4, 4.2.2.5, 4.2.2.6, 4.2.2.7, 4.2.2.8, 4.2.2.9, 4.2.2.10, 4.2.2.11, 4.2.2.12, 4.2.2.13, 4.2.2.14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4.4.4.1, 4.4.4.2, 4.4.4.3, 4.4.4.4, 4.4.4.5, 4.4.4.6, 4.4.4.7, 4.4.4.8, 4.4.4.9, 4.4.4.10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5.1, 5.2, 5.3, 5.4, 5.5, 5.6, 5.7, 5.8, 5.9, 5.10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6.3, 6.4, 6.5, 6.9, 6.10, 6.13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Пенсильванский университет (University of Pennsylvania)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4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1.2, 1.5, 1.8, 1.9, 1.10, 1.14, 1.15, 1.16, 1.19, 1.20, 1.21, 1.22, 1.23, 1.24, 1.25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2.1, 2.2, 2.3, 2.4, 2.5, 2.6, 2.7, 2.8, 2.9, 2.10, 2.11, 2.12, 2.13, 2.14, 2.15, 2.16, 2.17, 2.18, 2.19, 2.20, 2.21, 2.22, 2.23, 2.24, 2.25, 2.26, 2.27, 2.28, 2.29, 2.30, 2.31, 2.32, 2.33, 2.34, 2.35, 2.36, 2.37, 2.38, 2.39, 2.40, 2.41, 2.42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3.1, 3.2, 3.3, 3.4, 3.5, 3.6, 3.7, 3.8, 3.9, 3.10, 3.11, 3.13, 3.14, 3.15, 3.16, 3.17, 3.18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4.1.1.1, 4.1.1.2, 4.1.1.3, 4.1.1.4, 4.1.1.5, 4.1.1.6, 4.1.1.7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4.2.2.2, 4.2.2.3, 4.2.2.4, 4.2.2.5, 4.2.2.6, 4.2.2.7, 4.2.2.9, 4.2.2.10, 4.2.2.11, 4.2.2.12, 4.2.2.13 4.2.2.14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4.4.4.1, 4.4.4.2, 4.4.4.3, 4.4.4.4, 4.4.4.5, 4.4.4.6, 4.4.4.7, 4.4.4.8, 4.4.4.9, 4.4.4.10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5.1, 5.2, 5.3, 5.4, 5.5, 5.6, 5.7, 5.8, 5.9, 5.10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6.1, 6.3, 6.4, 6.5, 6.9, 6.10, 6.13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Дьюка (Duke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3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1.1, 1.2, 1.3, 1.4, 1.5, 1.6, 1.7, 1.8, 1.9, 1.10, 1.11, 1.12, 1.18, 1.20, 1.25, 1.26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2.1, 2.2, 2.3, 2.4, 2.5, 2.6, 2.8, 2.12, 2.13, 2.16, 2.18, 2.19, 2.20, 2.24, 2.25, 2.26, 2.27, 2.28, 2.29, 2.30, 2.31, 2.32, 2.38, 2.40,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3.1, 3.2, 3.3, 3.5, 3.6, 3.7, 3.8, 3.9, 3.10, 3.11, 3.13, 3.15, 3.16, 3.17, 3.18,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4.1.1.1, 4.1.1.2, 4.1.1.3, 4.1.1.4, 4.1.1.5, 4.1.1.6, 4.1.1.7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4.2.2.1, 4.2.2.2, , 4.2.2.4, 4.2.2.5, 4.2.2.6, 4.2.2.7, 4.2.2.9, 4.2.2.10, 4.2.2.11, 4.2.2.12, 4.2.2.13, 4.2.2.14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4.4.4.8, 4.4.4.10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5.1, 5.2, 5.3, 5.4, 5.5, 5.6, 5.7, 5.8, 5.9, 5.10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6.2, 6.3, 6.4, 6.5, 6.6, 6.7, 6.8, 6.9, 6.10, 6.11, 6.12, 6.13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Вашингтона (University of Washington)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2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1.1, 1.2, 1.3, 1.4, 1.5, 1.6, 1.7, 1.8, 1.9, 1.10, 1.11, 1.12, 1.13, 1.14, 1.16, 1.17, 1.19, 1.18, 1.20, 1.21, 1.22, 1.23, 1.25, 1.26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2.1, 2.2, 2.3, 2.4, 2.5, 2.6, 2.7, 2.8, 2.12, 2.13, 2.16, 2.18, 2.19, 2.20, 2.24, 2.25, 2.26, 2.27, 2.28, 2.29, 2.30, 2.31, 2.32, 2.33, 2.34, 2.38, 2.40, 2.41, 2.42,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3.1, 3.2, 3.3, 3.5, 3.6, 3.7, 3.8, 3.9, 3.10, 3.11, 3.12, 3.13, 3.14, 3.15, 3.16, 3.17, 3.18,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4.1.1.1, 4.1.1.2, 4.1.1.3, 4.1.1.4, 4.1.1.5, 4.1.1.6, 4.1.1.7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4.2.2.1, 4.2.2.2, 4.2.2.3, 4.2.2.4, 4.2.2.5, 4.2.2.6, 4.2.2.7, 4.2.2.9, 4.2.2.10, 4.2.2.11, 4.2.2.12, 4.2.2.13, 4.2.2.14,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4.4.4.1, 4.4.4.2, 4.4.4.3, 4.4.4.4, 4.4.4.5, 4.4.4.6, 4.4.4.7, 4.4.4.8, 4.4.4.9, 4.4.4.10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5.1, 5.2, 5.3, 5.4, 5.5, 5.6, 5.7, 5.8, 5.9, 5.10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6.3, 6.4, 6.5, 6.10, 6.13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Йельский университет (Yale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1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1.1, 1.2, 1.3, 1.4, 1.5, 1.6, 1.7, 1.8, 1.9, 1.10, 1.11, 1.12, 1.13, 1.14, 1.15, 1.16, 1.17, 1.18, 1.19, 1.20, 1.21, 1.22, 1.23, 1.24, 1.25, 1.26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2.1, 2.2, 2.3, 2.4, 2.5, 2.6, 2.7, 2.8, 2.9, 2.10, 2.11, 2.12, 2.13, 2.14, 2.15, 2.16, 2.17, 2.18, 2.19, 2.20, 2.21, 2.22, 2.23, 2.24, 2.25, 2.26, 2.27, 2.28, 2.29, 2.30, 2.31, 2.32, 2.33, 2.34, 2.35, 2.36, 2.37, 2.38, 2.39, 2.40, 2.41, 2.42,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3.1, 3.2, 3.3, 3.4, 3.5, 3.6, 3.7, 3.8, 3.9, 3.10, 3.11, 3.12, 3.13, 3.14, 3.15, 3.16, 3.17, 3.18,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4.1.1.1, 4.1.1.2, 4.1.1.3, 4.1.1.4, 4.1.1.5, 4.1.1.6, 4.1.1.7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4.2.2.1, 4.2.2.2, 4.2.2.3, 4.2.2.4, 4.2.2.5, 4.2.2.6, 4.2.2.7, 4.2.2.8, 4.2.2.9, 4.2.2.10, 4.2.2.11, 4.2.2.12, 4.2.2.13, 4.2.2.14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4.4.4.8, 4.4.4.10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5.1, 5.2, 5.3, 5.4, 5.5, 5.6, 5.7, 5.8, 5.9, 5.10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6.2, 6.3, 6.4, 6.5, 6.6, 6.7, 6.8, 6.9, 6.10, 6.11, 6.12, 6.13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Пердью (Purdue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0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1.1, 1.2, 1.3, 1.4, 1.5, 1.6, 1.7, 1.8, 1.9, 1.10, 1.11, 1.12, 1.13, 1.14, 1.15, 1.16, 1.17, 1.18, 1.19, 1.20, 1.21, 1.22, 1.23, 1.24, 1.25, 1.26 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2.1, 2.2, 2.3, 2.4, 2.5, 2.6, 2.7, 2.8, 2.9, 2.10, 2.11, 2.12, 2.13, 2.14, 2.15, 2.16, 2.17, 2.18, 2.19, 2.20, 2.21, 2.22, 2.23, 2.24, 2.25, 2.26, 2.27, 2.28, 2.29, 2.30, 2.31, 2.32, 2.33, 2.34, 2.35, 2.36, 2.37, 2.38, 2.39, 2.40, 2.41, 2.42,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3.1, 3.2, 3.3, 3.4, 3.5, 3.6, 3.7, 3.8, 3.9, 3.10, 3.11, 3.12, 3.13, 3.14, 3.15, 3.16, 3.17, 3.18,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4.1.1.1, 4.1.1.2, 4.1.1.4, 4.1.1.7,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4.2.2.6, 4.2.2.8, 4.2.2.9, 4.2.2.13, 4.2.2.14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4.4.4.1, 4.4.4.2, 4.4.4.3, 4.4.4.4, 4.4.4.5, 4.4.4.6, 4.4.4.7, 4.4.4.8, 4.4.4.9, 4.4.4.10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4.3, 4.5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5.2, 5.4, 5.6, 5.10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6.1, 6.2, 6.3, 6.4, 6.5, 6.6, 6.7, 6.8, 6.9, 6.10, 6.11, 6.12, 6.13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Джона Хопкинса (Johns Hopkins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8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1.1, 1.2, 1.3, 1.4, 1.5, 1.6, 1.7, 1.8, 1.9, 1.10, 1.11, 1.12, 1.13, 1.14, 1.15, 1.16, 1.17, 1.18, 1.19, 1.20, 1.21, 1.22, 1.23, 1.24, 1.25, 1.26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2.1, 2.2, 2.3, 2.4, 2.5, 2.6, 2.7, 2.8, 2.9, 2.10, 2.11, 2.12, 2.13, 2.14, 2.15, 2.16, 2.17, 2.18, 2.19, 2.20, 2.21, 2.22, 2.23, 2.24, 2.25, 2.26, 2.27, 2.28, 2.29, 2.30, 2.31, 2.32, 2.33, 2.34, 2.35, 2.36, 2.37, 2.38, 2.39, 2.40, 2.41, 2.42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3.1, 3.2, 3.3, 3.5, 3.6, 3.7, 3.8, 3.9, 3.10, 3.11, 3.12, 3.13, 3.14, 3.15, 3.16, 3.17, 3.18,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4.1.1.1, 4.1.1.2, 4.1.1.3, 4.1.1.4, 4.1.1.5, 4.1.1.6, 4.1.1.7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4.2.2.1, 4.2.2.2, 4.2.2.4, 4.2.2.7, 4.2.2.9, 4.2.2.10, 4.2.2.11, 4.2.2.12, 4.2.2.13, 4.2.2.14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4.4.4.1, 4.4.4.2, 4.4.4.3, 4.4.4.4, 4.4.4.5, 4.4.4.6, 4.4.4.7, 4.4.4.8, 4.4.4.9, 4.4.4.10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5.1, 5.2, 5.3, 5.4, 5.5, 5.6, 5.7, 5.8, 5.9, 5.10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6.3, 6.4, 6.5, 6.9, 6.10, 6.13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Нью-Йоркский университет (New York University (NYU)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7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2.1, 2.2, 2.3, 2.4, 2.5, 2.6, 2.8, 2.12, 2.13, 2.16, 2.18, 2.19, 2.20, 2.24, 2.25, 2.26, 2.27, 2.28, 2.29, 2.30, 2.31, 2.32, 2.34, 2.38, 2.40, 2.41, 2.42,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3.1, 3.2, 3.3, 3.5, 3.6, 3.7, 3.8, 3.9, 3.10, 3.11, 3.13, 3.15, 3.17, 3.18,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4.1.1.1, 4.1.1.2, 4.1.1.3, 4.1.1.4, 4.1.1.5, 4.1.1.6, 4.1.1.7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4.2.2.1, 4.2.2.2, 4.2.2.3, 4.2.2.4, 4.2.2.5, 4.2.2.6, 4.2.2.7, 4.2.2.8, 4.2.2.9, 4.2.2.10, 4.2.2.11, 4.2.2.12, 4.2.2.13, 4.2.2.14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4.4.4.1, 4.4.4.2, 4.4.4.3, 4.4.4.4, 4.4.4.5, 4.4.4.6, 4.4.4.7, 4.4.4.8, 4.4.4.9, 4.4.4.10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5.1, 5.2, 5.3, 5.4, 5.5, 5.6, 5.7, 5.8, 5.9, 5.10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6.3, 6.4, 6.5, 6.9, 6.10, 6.13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Висконсин-Мэдисон (University of Wisconsin-Madison)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5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1.1, 1.2, 1.3, 1.4, 1.5, 1.6, 1.7, 1.8, 1.9, 1.10, 1.11, 1.12, 1.13, 1.14, 1.15, 1.16, 1.17, 1.18, 1.19, 1.20, 1.21, 1.22, 1.23, 1.24, 1.25, 1.26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2.2, 2.3, 2.5, 2.6, 2.7, 2.8, 2.9, 2.10, 2.11, 2.12, 2.14, 2.15, 2.17, 2.18, 2.20, 2.21, 2.22, 2.23, 2.26, 2.27, 2.28, 2.29, 2.30, 2.31, 2.32, 2.33, 2.34, 2.35, 2.36, 2.37, 2.39, 2.41, 2.42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3.10, 3.11, 3.12, 3.14, 3.15, 3.16,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4.1.1.1, 4.1.1.2, 4.1.1.3, 4.1.1.4, 4.1.1.6, 4.1.1.7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4.2.2.2, 4.2.2.3, 4.2.2.4, 4.2.2.5, 4.2.2.6, 4.2.2.7, 4.2.2.9, 4.2.2.10, 4.2.2.11, 4.2.2.12, 4.2.2.13, 4.2.2.14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4.4.4.1, 4.4.4.2, 4.4.4.3, 4.4.4.4, 4.4.4.5, 4.4.4.6, 4.4.4.7, 4.4.4.8, 4.4.4.9, 4.4.4.10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5.1, 5.2, 5.3, 5.6, 5.7, 5.8, 5.9, 5.10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6.1, 6.2, 6.3, 6.4, 6.5, 6.6, 6.7, 6.8, 6.9, 6.10, 6.11, 6.12, 6.13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Северо-Западный университет (Northwestern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4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1.2, 1.5, 1.8, 1.9, 1.10, 1.14, 1.15, 1.16, 1.19, 1.20, 1.21, 1.22, 1.23, 1.24, 1.25,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2.2, 2.3, 2.4, 2.5, 2.6, 2.7, 2.8, 2.9, 2.10, 2.11, 2.12, 2.13, 2.14, 2.15, 2.17, 2.18, 2.21, 2.22, 2.23, 2.25, 2.27, 2.29, 2.30, 2.31, 2.32, 2.33, 2.34, 2.35, 2.36, 2.37, 2.39, 2.41, 2.42,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3.2, 3.3, 3.4, 3.5, 3.6, 3.10, 3.11, 3.12,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3.14, 3.15, 3.16, 3.17, 3.18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4.1.1.1, 4.1.1.2, 4.1.1.3, 4.1.1.4, 4.1.1.5, 4.1.1.6, 4.1.1.7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4.2.2.2, 4.2.2.5, 4.2.2.6, 4.2.2.7, 4.2.2.8, 4.2.2.9, 4.2.2.10, 4.2.2.11, 4.2.2.12, 4.2.2.13, 4.2.2.14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4.4.4.7, 4.4.4.8, 4.4.4.10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5.1, 5.2, 5.3, 5.4, 5.5, 5.6, 5.7, 5.8, 5.9, 5.10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6.3, 6.5, 6.9, 6.10, 6.13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Техасский университет в Остине (University of Texas at Austin)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4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1.1, 1.2, 1.3, 1.4, 1.5, 1.6, 1.7, 1.8, 1.9, 1.10, 1.11, 1.12, 1.13, 1.14, 1.15, 1.16, 1.17, 1.18, 1.19, 1.20, 1.21, 1.22, 1.23, 1.24, 1.25, 1.26,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2.1, 2.2, 2.3, 2.4, 2.5, 2.6, 2.7, 2.8, 2.9, 2.10, 2.11, 2.12, 2.13, 2.14, 2.15, 2.16, 2.17, 2.18, 2.19, 2.20, 2.21, 2.22, 2.23, 2.24, 2.25, 2.26, 2.27, 2.28, 2.29, 2.30, 2.31, 2.32, 2.33, 2.34, 2.35, 2.36, 2.37, 2.38, 2.39, 2.40, 2.41, 2.42,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3.1, 3.2, 3.3, 3.4, 3.5, 3.6, 3.7, 3.8, 3.9, 3.10, 3.11, 3.12, 3.13, 3.14, 3.15, 3.16, 3.17, 3.18,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4.1.1.1, 4.1.1.2, 4.1.1.3, 4.1.1.4, 4.1.1.5, 4.1.1.6, 4.1.1.7,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4.2.2.1, 4.2.2.2, 4.2.2.3, 4.2.2.4, 4.2.2.5, 4.2.2.6, 4.2.2.7, 4.2.2.8, 4.2.2.9, 4.2.2.10, 4.2.2.11, 4.2.2.12, 4.2.2.13, 4.2.2.14,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4.4.4.1, 4.4.4.2, 4.4.4.3, 4.4.4.4, 4.4.4.5, 4.4.4.6, 4.4.4.7, 4.4.4.8, 4.4.4.9, 4.4.4.10,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5.2, 5.3, 5.5, 5.6, 5.7, 5.8, 5.9, 5.10,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6.3, 6.4, 6.5, 6.9, 6.10, 6.13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штата Аризона (Arizona State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3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1.1, 1.2, 1.3, 1.4, 1.5, 1.6, 1.7, 1.8, 1.9, 1.10, 1.11, 1.12, 1.13, 1.16, 1.17, 1.18, 1.20, 1.25, 1.26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2.3, 2.5, 2.6, 2.7, 2.8, 2.18, 2.20, 2.26, 2.27, 2.28, 2.29, 2.30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3.11, 3.12, 3.16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4.1.1.1, 4.1.1.2, 4.1.1.4, 4.1.1.6, 4.1.1.7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4.2.2.2, 4.2.2.3, 4.2.2.4, 4.2.2.5, 4.2.2.7, 4.2.2.8, 4.2.2.9, 4.2.2.10, 4.2.2.12, 4.2.2.13, 4.2.2.14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4.4.4.1, 4.4.4.2, 4.4.4.3, 4.4.4.4, 4.4.4.5, 4.4.4.6, 4.4.4.7, 4.4.4.8, 4.4.4.9, 4.4.4.10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штата Мичиган (Michigan State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0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1.1, 1.2, 1.3, 1.4, 1.5, 1.6, 1.7, 1.8, 1.9, 1.10, 1.11, 1.12, 1.18, 1.20, 1.25, 1.26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2.1, 2.3, 2.5, 2.6, 2.8, 2.18, 2.19, 2.20, 2.26, 2.27, 2.28, 2.29, 2.30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3.1, 3.2, 3.3, 3.7, 3.9, 3.10, 3.11, 3.13, 3.15, 3.16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4.1.1.1, 4.1.1.2, 4.1.1.3, 4.1.1.4, 4.1.1.6, 4.1.1.7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4.2.2.2, 4.2.2.5, 4.2.2.6, 4.2.2.8, 4.2.2.10, 4.2.2.12, 4.2.2.13, 4.2.2.14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4.4.4.1, 4.4.4.2, 4.4.4.3, 4.4.4.4, 4.4.4.5, 4.4.4.6, 4.4.4.7, 4.4.4.8, 4.4.4.9, 4.4.4.10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6.1, 6.2, 6.3, 6.4, 6.5, 6.6, 6.7, 6.8, 6.9, 6.10, 6.11, 6.12, 6.13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штата Северная Каролина (North Carolina State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8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4.1.1.1, 4.1.1.2, 4.1.1.4, 4.1.1.7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6.1, 6.2, 6.3, 6.4, 6.5, 6.6, 6.7, 6.8, 6.9, 6.10, 6.11, 6.12, 6.13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штата Пенсильвания (Pennsylvania State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2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1.1, 1.2, 1.3, 1.4, 1.5, 1.6, 1.7, 1.8, 1.9, 1.10, 1.11, 1.12, 1.13, 1.14, 1.15, 1.16, 1.17, 1.18, 1.19, 1.20, 1.21, 1.22, 1.23, 1.24, 1.25, 1.26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2.1, 2.2, 2.3, 2.4, 2.5, 2.6, 2.7, 2.8, 2.9, 2.10, 2.11, 2.12, 2.13, 2.14, 2.15, 2.16, 2.17, 2.18, 2.19, 2.20, 2.21, 2.22, 2.23, 2.24, 2.25, 2.26, 2.27, 2.28, 2.29, 2.30, 2.31, 2.32, 2.33, 2.34, 2.35, 2.36, 2.37, 2.38, 2.39, 2.40, 2.41, 2.42,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3.1, 3.2, 3.3, 3.4, 3.5, 3.6, 3.7, 3.8, 3.9, 3.10, 3.11, 3.12, 3.13, 3.14, 3.15, 3.16, 3.17, 3.18,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4.1.1.1, 4.1.1.2, 4.1.1.3, 4.1.1.4, 4.1.1.6, 4.1.1.7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4.2.2.2, 4.2.2.3, 4.2.2.4, 4.2.2.5, 4.2.2.6, 4.2.2.7, 4.2.2.9, 4.2.2.10, 4.2.2.11, 4.2.2.12, 4.2.2.13, 4.2.2.14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4.4.4.1, 4.4.4.2, 4.4.4.3, 4.4.4.4, 4.4.4.5, 4.4.4.6, 4.4.4.7, 4.4.4.8, 4.4.4.9, 4.4.4.10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5.1, 5.2, 5.3, 5.5, 5.6, 5.7, 5.8, 5.9, 5.10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6.2, 6.3, 6.4, 6.5, 6.6, 6.7, 6.8, 6.9, 6.10, 6.11, 6.12, 6.13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Техасский университет A&amp;M (Texas A&amp;M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1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1.1, 1.2, 1.3, 1.4, 1.5, 1.6, 1.7, 1.8, 1.9, 1.10, 1.11, 1.12, 1.13, 1.14, 1.15, 1.16, 1.17, 1.18, 1.19, 1.20, 1.21, 1.22, 1.23, 1.24, 1.25, 1.26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2.1, 2.2, 2.3, 2.4, 2.5, 2.6, 2.7, 2.8, 2.9, 2.10, 2.11, 2.12, 2.13, 2.14, 2.15, 2.16, 2.17, 2.18, 2.19, 2.20, 2.21, 2.22, 2.23, 2.24, 2.25, 2.26, 2.27, 2.28, 2.29, 2.30, 2.31, 2.32, 2.33, 2.34, 2.35, 2.36, 2.37, 2.38, 2.39, 2.40, 2.41, 2.42,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3.2, 3.3, 3.4, 3.5, 3.6, 3.8, 3.10, 3.12, 3.14, 3.16, 3.17, 3.18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4.1.1.1, 4.1.1.3, 4.1.1.7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4.4.4.7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6.1, 6.2, 6.3, 6.4, 6.5, 6.6, 6.7, 6.8, 6.9, 6.10, 6.11, 6.12, 6.13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университет, Дэвис (University of California, Davis)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0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1.1, 1.2, 1.3, 1.4, 1.5, 1.6, 1.7, 1.8, 1.9, 1.10, 1.11, 1.12, 1.13, 1.14, 1.15, 1.16, 1.17, 1.18, 1.19, 1.20, 1.21, 1.22, 1.23, 1.24, 1.25, 1.26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2.2, 2.3, 2.4, 2.5, 2.6, 2.7, 2.8, 2.9, 2.10, 2.11, 2.12, 2.14, 2.15, 2.17, 2.18, 2.20, 2.21, 2.22, 2.23, 2.24, 2.25, 2.26, 2.27, 2.28, 2.29, 2.30, 2.31, 2.32, 2.33, 2.34, 2.35, 2.36, 2.37, 2.39, 2.41, 2.42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3.11, 3.12, 3.14, 3.15, 3.16,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4.1.1.1, 4.1.1.2, 4.1.1.3, 4.1.1.4, 4.1.1.7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4.2.2.2, 4.2.2.7, 4.2.2.10, 4.2.2.12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5.1, 5.2, 5.3, 5.6, 5.7, 5.8, 5.9, 5.10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6.1, 6.2, 6.3, 6.4, 6.5, 6.6, 6.7, 6.8, 6.9, 6.10, 6.11, 6.12, 6.13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 в Сан-Диего (University of California, San Diego (UCSD)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9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1.1, 1.2, 1.3, 1.4, 1.5, 1.6, 1.7, 1.8, 1.9, 1.10, 1.11, 1.12, 1.13, 1.14, 1.15, 1.16, 1.17, 1.18, 1.19, 1.20, 1.21, 1.22, 1.23, 1.24, 1.25, 1.26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2.1, 2.2, 2.3, 2.4, 2.5, 2.6, 2.7, 2.8, 2.9, 2.10, 2.11, 2.12, 2.13, 2.14, 2.15, 2.16, 2.17, 2.18, 2.19, 2.20, 2.21, 2.22, 2.23, 2.24, 2.25, 2.26, 2.27, 2.28, 2.29, 2.30, 2.31, 2.32, 2.33, 2.34, 2.35, 2.36, 2.37, 2.38, 2.39, 2.40, 2.41, 2.42,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3.1, 3.2, 3.3, 3.4, 3.5, 3.6, 3.7, 3.8, 3.9, 3.10, 3.11, 3.12, 3.13, 3.14, 3.15, 3.16, 3.17, 3.18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4.1.1.1, 4.1.1.2, 4.1.1.3, 4.1.1.4, 4.1.1.5, 4.1.1.6, 4.1.1.7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4.2.2.2, 4.2.2.5, 4.2.2.6, 4.2.2.7, 4.2.2.8,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4.2.2.9, 4.2.2.10, 4.2.2.11, 4.2.2.12, 4.2.2.13, 4.2.2.14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5.1, 5.2, 5.3, 5.4, 5.5, 5.6, 5.7, 5.8, 5.9, 5.10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6.3, 6.4, 6.5, 6.9 , 6.10, 6.13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Иллинойса в Урбана-Шампейн (University of Illinois at Urbana-Champaign)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8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1.1, 1.2, 1.3, 1.4, 1.5, 1.6, 1.7, 1.8, 1.9, 1.10, 1.11, 1.12, 1.13, 1.14, 1.15, 1.16, 1.17, 1.18, 1.19, 1.20, 1.21, 1.22, 1.23, 1.24, 1.25, 1.26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2.1, 2.2, 2.3, 2.4, 2.5, 2.6, 2.7, 2.8, 2.9, 2.10, 2.11, 2.12, 2.13, 2.14, 2.15, 2.16, 2.17, 2.18, 2.19, 2.20, 2.21, 2.22, 2.23, 2.24, 2.25, 2.26, 2.27, 2.28, 2.29, 2.30, 2.31, 2.32, 2.33, 2.34, 2.35, 2.36, 2.37, 2.38, 2.39, 2.40, 2.41, 2.42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3.1, 3.2, 3.3, 3.4, 3.5, 3.6, 3.7, 3.8, 3.9, 3.10, 3.11, 3.12, 3.13, 3.14, 3.15, 3.16, 3.17, 3.18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4.1.1.1, 4.1.1.2, 4.1.1.4, 4.1.1.6, 4.1.1.7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4.2.2.2, 4.2.2.5, 4.2.2.6, 4.2.2.7, 4.2.2.9, 4.2.2.10, 4.2.2.12, 4.2.2.13, 4.2.2.14,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4.4.4.1, 4.4.4.2, 4.4.4.3, 4.4.4.4, 4.4.4.5, 4.4.4.6, 4.4.4.7, 4.4.4.8, 4.4.4.9, 4.4.4.10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5.2, 5.3, 5.6, 5.7, 5.8, 5.9, 5.10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6.1, 6.2, 6.3, 6.4, 6.5, 6.6, 6.7, 6.8, 6.9, 6.10, 6.11, 6.12, 6.13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Миннесоты в городах-побратимах (University of Minnesota Twin Cities)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7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1.1, 1.2, 1.3, 1.4, 1.5, 1.6, 1.7, 1.8, 1.9, 1.10, 1.11, 1.12, 1.14, 1.15, 1.16, 1.18, 1.19, 1.20, 1.21, 1.22, 1.23, 1.24, 1.25, 1.26 ,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2.2, 2.3, 2.5, 2.6, 2.7, 2.8, 2.9, 2.10, 2.11, 2.12, 2.14, 2.15, 2.17, 2.18, 2.20, 2.21, 2.22, 2.23, 2.26, 2.27, 2.28, 2.29, 2.30, 2.31, 2.32, 2.33, 2.34, 2.35, 2.36, 2.37, 2.39, 2.41, 2.42,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3.10, 3.11, 3.14, 3.16,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4.1.1.1, 4.1.1.2, 4.1.1.3, 4.1.1.4, 4.1.1.5, 4.1.1.6, 4.1.1.7,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4.2.2.2, 4.2.2.4, 4.2.2.6, 4.2.2.7, 4.2.2.9, 4.2.2.10, 4.2.2.11, 4.2.2.12, 4.2.2.13, 4.2.2.14,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4.4.4.1, 4.4.4.2, 4.4.4.3, 4.4.4.4, 4.4.4.5, 4.4.4.6, 4.4.4.7, 4.4.4.8, 4.4.4.9, 4.4.4.10,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5.4, 5.5, 5.6, 5.10,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6.1, 6.2, 6.3, 6.4, 6.5, 6.6, 6.7, 6.8, 6.9, 6.10, 6.11, 6.12, 6.13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Северной Каролины, Чапел Хилл (University of North Carolina, Chapel Hill)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6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1.16, 1.19, 1.21, 1.22, 1.23,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2.31, 2.32, 2.33,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3.10, 3.11, 3.15,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4.1.1.1, 4.1.1.2, 4.1.1.3, 4.1.1.4, 4.1.1.5, 4.1.1.6, 4.1.1.7,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4.2.2.1, 4.2.2.2, 4.2.2.3, 4.2.2.4, 4.2.2.5, 4.2.2.6, 4.2.2.7, 4.2.2.9, 4.2.2.10, 4.2.2.11, 4.2.2.12, 4.2.2.13, 4.2.2.14,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4.4.4.7, 4.4.4.8, 4.4.4.10,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5.1, 5.2, 5.3, 5.4, 5.5, 5.6, 5.7, 5.8, 5.9, 5.10,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6.3, 6.5, 6.10, 6.13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Южной Калифорнии (University of Southern California)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5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1.16, 1.20, 1.21,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2.1, 2.2, 2.4, 2.7, 2.12, 2.13, 2.16, 2.19, 2.24, 2.25, 2.27, 2.32, 2.38, 2.40,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3.1, 3.2, 3.3, 3.5, 3.6, 3.7, 3.8, 3.9, 3.10, 3.11, 3.13, 3.15, 3.17, 3.18,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4.1.1.1, 4.1.1.2, 4.1.1.3, 4.1.1.4, 4.1.1.5, 4.1.1.6, 4.1.1.7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4.2.2.1, 4.2.2.5, 4.2.2.6, 4.2.2.8, 4.2.2.9, 4.2.2.10, 4.2.2.11, 4.2.2.12, 4.2.2.13, 4.2.2.14,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4.4.4.7, 4.4.4.8, 4.4.4.10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5.1, 5.2, 5.10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6.4, 6.9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Ближневосточный технический университет (Middle East Technical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Турецкая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4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1.12, 1.13, 1.14, 1.16, 1.20, 1.21,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2.7, 2.32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Стамбульский технический университет (Istanbul Technical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Турецкая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6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1.12, 1.13, 1.14, 1.16, 1.20, 1.21,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2.7, 2.32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Гази (Gazi Üniversitesi)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Турецкая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4.4.4.1, 4.4.4.2, 4.4.4.3, 4.4.4.4, 4.4.4.5, 4.4.4.6, 4.4.4.7, 4.4.4.8, 4.4.4.9, 4.4.4.10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искусств Хельсинки (University of the Arts Helsinki)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Финляндская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Турку (University of Turku)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Финляндская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8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4.4.4.1, 4.4.4.2, 4.4.4.3, 4.4.4.4, 4.4.4.5, 4.4.4.6, 4.4.4.7, 4.4.4.8, 4.4.4.9, 4.4.4.10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Тампере (Tampere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Финляндская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4.2.2.9, 4.2.2.13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Хельсинки (University of Helsinki)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Финляндская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9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1.1, 1.2, 1.3, 1.4, 1.5, 1.6, 1.7, 1.8, 1.9, 1.10, 1.11, 1.12, 1.18, 1.20, 1.25, 1.26,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2.3, 2.5, 2.6, 2.8, 2.18, 2.20, 2.26, 2.27, 2.28, 2.29, 2.30, 2.31, 2.32,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3.5, 3.10, 3.15, 3.16,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4.1.1.2, 4.1.1.3, 4.1.1.4, 4.1.1.5, 4.1.1.6, 4.1.1.7,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4.2.2.1, 4.2.2.2, 4.2.2.4, 4.2.2.5, 4.2.2.6, 4.2.2.7, 4.2.2.9, 4.2.2.10, 4.2.2.11, 4.2.2.12, 4.2.2.13, 4.2.2.14,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4.4.4.1, 4.4.4.2, 4.4.4.3, 4.4.4.4, 4.4.4.5, 4.4.4.6, 4.4.4.7, 4.4.4.8, 4.4.4.9, 4.4.4.10,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5.2, 5.3, 5.6, 5.7, 5.8, 5.9, 5.10,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6.1, 6.2, 6.3, 6.4, 6.5, 6.6, 6.7, 6.8, 6.9, 6.10, 6.11, 6.12, 6.13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Ювяскюля (University of Jyväskylä)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Финляндская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4.4.4.1, 4.4.4.2, 4.4.4.3, 4.4.4.4, 4.4.4.5, 4.4.4.6, 4.4.4.7, 4.4.4.8, 4.4.4.9, 4.4.4.10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Аалто (Aalto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Финляндская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8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2.1, 2.2, 2.4, 2.12, 2.13, 2.16, 2.19, 2.24, 2.25, 2.27, 2.38, 2.40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3.1, 3.2, 3.3, 3.5, 3.6, 3.7, 3.8, 3.9, 3.10, 3.11, 3.13, 3.15, 3.17, 3.18,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4.1.1.1, 4.1.1.3, 4.1.1.7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4.2.2.8, 4.2.2.9, 4.2.2.13, 4.2.2.14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 национальная школа декоративного искусства (Ecole Nationale Supérieure des Arts Décoratifs (ENSAD)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Экс-Марсель (Aix-Marseille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4.2.2.2, 4.2.2.3, 4.2.2.4, 4.2.2.7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Парижская высшая национальная консерватория музыки и танца (Conservatoire national supérieur de musique et de danse de Paris (CNSMDP)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 национальная консерватория музыки и танца Лиона (Conservatoire national supérieur de musique et de danse de Lyon)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 Агро (Институт Агро Дижон, Институт Агро Монпелье, Институт Агро Ренн Анжер) (L'Institut Agro (L'Institut Agro Dijon, L'Institut Agro Montpellier, L'Institut Agro Rennes Angers)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6.2, 6.3, 6.4, 6.5, 6.6, 6.7, 6.8, 6.9, 6.10, 6.11, 6.12, 6.13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VetAgro Sup, ветеринарный кампус Лиона (VetAgro Sup, Campus Vétérinaire de Lyon)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ветеринарная школа, Альфор (École Nationale Vétérinaire, Alfort)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Страсбурга (Université de Strasbourg)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6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1.2, 1.5, 1.8, 1.9, 1.10, 1.14, 1.15, 1.16, 1.19, 1.20, 1.21, 1.22, 1.23, 1.24, 1.25,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2.2, 2.3, 2.5, 2.6, 2.7, 2.8, 2.9, 2.10, 2.11, 2.12, 2.14, 2.15, 2.17, 2.18, 2.21, 2.22, 2.23, 2.29, 2.30, 2.31, 2.32, 2.33, 2.34, 2.35, 2.36, 2.37, 2.39, 2.41, 2.42,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3.5, 3.14, 3.16,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4.2.2.1, 4.2.2.7, 4.2.2.10, 4.2.2.12,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Гренобль-Альпы (Université Grenoble Alpes)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0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1.10, 1.12, 1.13, 1.16, 1.17, 1.24, 1.25, 1.26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2.2, 2.3, 2.4, 2.5, 2.6, 2.7, 2.8, 2.9, 2.10, 2.11, 2.12, 2.13, 2.14, 2.15, 2.17, 2.21, 2.22, 2.23, 2.27, 2.29, 2.30, 2.31, 2.33, 2.34, 2.35, 2.36, 2.37, 2.39, 2.41, 2.42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3.2, 3.3, 3.5, 3.12, 3.14, 3.16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Парижская школа экономики (Paris School of Economics)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2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4.1.1.1, 4.1.1.2, 4.1.1.7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гостиничного бизнеса Ватель (Hotel School Vatel)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3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4.2.2.8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Париж 1 Пантеон-Сорбонна (Université Paris 1 Panthéon-Sorbonne)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4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4.1.1.1, 4.1.1.2, 4.1.1.3, 4.1.1.4, 4.1.1.5, 4.1.1.7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4.2.2.1, 4.2.2.2, 4.2.2.3, 4.2.2.4, 4.2.2.5, 4.2.2.7, 4.2.2.8, 4.2.2.9, 4.2.2.10, 4.2.2.11, 4.2.2.12, 4.2.2.13, 4.2.2.14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Сайнз По (Sciences Po)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0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4.1.1.1, 4.1.1.2, 4.1.1.3, 4.1.1.4, 4.1.1.5, 4.1.1.7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4.2.2.2, 4.2.2.4, 4.2.2.7, 4.2.2.9, 4.2.2.10, 4.2.2.11, 4.2.2.12, 4.2.2.13, 4.2.2.14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4.4.4.8, 4.4.4.10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 школа социальных наук (Ecole des Hautes Etudes en Sciences Sociales (EHESS)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4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4.1.1.2, 4.1.1.3, 4.1.1.4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4.2.2.1, 4.2.2.2, 4.2.2.4, 4.2.2.7, 4.2.2.9, 4.2.2.10, 4.2.2.11, 4.2.2.12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4.4.4.10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 коммерческая школа Парижа (HEC Paris)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8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4.1.1.1, 4.1.1.2, 4.1.1.3, 4.1.1.7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INSEAD — французская бизнес-школа и исследовательский институт (INSEAD (France)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0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4.1.1.1, 4.1.1.3, 4.1.1.7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Европейская бизнес-школа (ESCP Europe)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1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4.1.1.1, 4.1.1.3, 4.1.1.7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Бизнес-школа ESSEC, Париж (ESSEC Business School, Paris)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2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4.1.1.1, 4.1.1.3, 4.1.1.7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Политехнический институт Парижа (Institut Polytechnique de Paris)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3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2.1, 2.2, 2.3, 2.4, 2.5, 2.6, 2.7, 2.8, 2.12, 2.13, 2.16, 2.18, 2.19, 2.20, 2.24, 2.25, 2.26, 2.27, 2.28, 2.29, 2.30, 2.34, 2.38, 2.40, 2.41, 2.42, 3.1, 3.2, 3.3, 3.4, 3.5, 3.6, 3.7, 3.8, 3.9, 3.10, 3.11, 3.13, 3.15, 3.16, 3.17, 3.18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4.1.1.1, 4.1.1.2, 4.1.1.4, 4.1.1.7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4.2.2.9, 4.2.2.13, 4.2.2.14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Сорбонна (Sorbonne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9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1.1, 1.2, 1.3, 1.4, 1.5, 1.6, 1.7, 1.8, 1.9, 1.10, 1.11, 1.12, 1.13, 1.16, 1.17, 1.18, 1.19, 1.20, 1.21, 1.22, 1.23, 1.24, 1.25, 1.26 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2.1, 2.2, 2.3, 2.4, 2.5, 2.6, 2.7, 2.8, 2.9, 2.10, 2.11, 2.12, 2.13, 2.14, 2.15, 2.16, 2.17, 2.18, 2.19, 2.20, 2.21, 2.22, 2.23, 2.24, 2.25, 2.26, 2.27, 2.28, 2.29, 2.30, 2.31, 2.32, 2.33, 2.34, 2.35, 2.36, 2.37, 2.38, 2.39, 2.40, 2.41, 2.42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3.1, 3.2, 3.3, 3.5, 3.6, 3.7, 3.8, 3.9, 3.10, 3.11, 3.12, 3.13, 3.14, 3.15, 3.16, 3.17, 3.18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4.1.1.1, 4.1.1.2, 4.1.1.4, 4.1.1.7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4.2.2.1, 4.2.2.2, 4.2.2.3, 4.2.2.4, 4.2.2.5, 4.2.2.7, 4.2.2.8, 4.2.2.9, 4.2.2.13, 4.2.2.14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4.4.4.1, 4.4.4.2, 4.4.4.3, 4.4.4.4, 4.4.4.5, 4.4.4.6, 4.4.4.7, 4.4.4.8, 4.4.4.9, 4.4.4.10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5.1, 5.2, 5.3, 5.4, 5.5, 5.6, 5.7, 5.8, 5.9, 5.10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6.3, 6.4, 6.5, 6.10, 6.13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PSL (Université PSL)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7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1.2, 1.5, 1.8, 1.9, 1.10, 1.12, 1.13, 1.14, 1.15, 1.16, 1.17, 1.19, 1.20, 1.21, 1.22, 1.23, 1.24, 1.25, 1.26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2.1, 2.2, 2.3, 2.4, 2.5, 2.6, 2.7, 2.8, 2.9, 2.10, 2.11, 2.12, 2.13, 2.14, 2.15, 2.16, 2.17, 2.18, 2.19, 2.21, 2.22, 2.23, 2.24, 2.25, 2.27, 2.29, 2.30, 2.31, 2.32, 2.33, 2.34, 2.35, 2.36, 2.37, 2.38, 2.39, 2.40, 2.41, 2.42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3.1, 3.2, 3.3, 3.4, 3.5, 3.6, 3.7, 3.9, 3.10, 3.11, 3.12, 3.13, 3.14, 3.15, 3.16, 3.17, 3.18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4.1.1.1, 4.1.1.2, 4.1.1.4, 4.1.1.7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4.2.2.1, 4.2.2.2, 4.2.2.3, 4.2.2.4, 4.2.2.5, 4.2.2.7, 4.2.2.9, 4.2.2.10, 4.2.2.12, 4.2.2.13, 4.2.2.14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5.2, 5.3, 5.6, 5.7, 5.8, 5.9, 5.10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6.3, 6.4, 6.5, 6.9, 6.10, 6.13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Париж-Сакле (Université Paris-Saclay)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6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1.2, 1.5, 1.8, 1.9, 1.10, 1.12, 1.14, 1.15, 1.16, 1.17, 1.19, 1.20, 1.21, 1.22, 1.23, 1.24, 1.25,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2.1, 2.2, 2.3, 2.4, 2.5, 2.6, 2.7, 2.8, 2.9, 2.10, 2.11, 2.12, 2.13, 2.14, 2.15, 2.16, 2.17, 2.18, 2.19, 2.20, 2.21, 2.22, 2.23, 2.24, 2.25, 2.26, 2.27, 2.28, 2.29, 2.30, 2.31, 2.32, 2.33, 2.34, 2.35, 2.36, 2.37, 2.38, 2.39, 2.40, 2.41, 2.42,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3.1, 3.2, 3.3, 3.4, 3.5, 3.6, 3.7, 3.8, 3.9, 3.10, 3.11, 3.12, 3.13, 3.14, 3.15, 3.16, 3.17, 3.18,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4.1.1.1, 4.1.1.2, 4.1.1.4, 4.1.1.7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4.2.2.9, 4.2.2.13, 4.2.2.14,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5.2, 5.3, 5.6, 5.7, 5.8, 5.9, 5.10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6.2, 6.3, 6.4, 6.5, 6.6, 6.7, 6.8, 6.9, 6.10, 6.11, 6.12, 6.13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Чили (Universidad de Chile)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Чили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3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1.12, 1.13, 1.14, 1.16, 1.17, 1.26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2.4, 2.7, 2.24, 2.25, 2.41,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3.12, 3.14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4.1.1.1, 4.1.1.2, 4.1.1.3, 4.1.1.4, 4.1.1.5, 4.1.1.7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4.2.2.2, 4.2.2.4, 4.2.2.7, 4.2.2.9, 4.2.2.10, 4.2.2.11, 4.2.2.12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4.4.4.1, 4.4.4.2, 4.4.4.3, 4.4.4.4, 4.4.4.5, 4.4.4.6, 4.4.4.7, 4.4.4.8, 4.4.4.9, 4.4.4.10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5.1, 5.4, 5.10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6.2, 6.3, 6.4, 6.5, 6.6, 6.7, 6.8, 6.9, 6.10, 6.11, 6.12, 6.13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Папский католический университет Чили (Pontificia Universidad Católica de Chile (UC)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Чили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2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1.1, 1.2, 1.3, 1.4, 1.5, 1.6, 1.7, 1.8, 1.9, 1.10, 1.11, 1.12, 1.18, 1.20, 1.25, 1.26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2.3, 2.4, 2.5, 2.6, 2.8, 2.18, 2.20, 2.24, 2.25, 2.26, 2.27, 2.28, 2.29, 2.30, 2.31, 2.41,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3.10, 3.12, 3.16,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4.1.1.1, 4.1.1.2, 4.1.1.3, 4.1.1.4, 4.1.1.5, 4.1.1.6, 4.1.1.7,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4.2.2.1, 4.2.2.2, 4.2.2.3, 4.2.2.4, 4.2.2.5, 4.2.2.6, 4.2.2.7, 4.2.2.8, 4.2.2.9, 4.2.2.10, 4.2.2.11, 4.2.2.12, 4.2.2.13, 4.2.2.14,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4.4.4.1, 4.4.4.2, 4.4.4.3, 4.4.4.4, 4.4.4.5, 4.4.4.6, 4.4.4.7, 4.4.4.8, 4.4.4.9, 4.4.4.10,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5.1, 5.2, 5.4, 5.5, 5.7, 5.8, 5.10,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6.2, 6.3, 6.4, 6.5, 6.6, 6.7, 6.8, 6.9, 6.10, 6.11, 6.12, 6.13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Цюрихский университет искусств (Zurich University of the Arts (ZHdK)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Базельский университет (University of Basel)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1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2.31, 2.32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4.2.2.7, 4.2.2.8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5.1, 5.2, 5.3, 5.4, 5.5, 5.6, 5.7, 5.8, 5.9, 5.10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6.3, 6.5, 6.10, 6.13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Факультет ветеринарной медицины Берн и Цюрих (Vetsuisse Faculty Bern and Zurich)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6.1, 6.10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Бернский университет (University of Bern)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6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1.12, 1.13, 1.16, 1.17, 1.26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2.7, 2.31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5.1, 5.2, 5.4, 5.5, 5.7, 5.8, 5.10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Федеральная политехническая школа Лозанны (EPFL)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9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1.1, 1.2, 1.3, 1.4, 1.5, 1.6, 1.7, 1.8, 1.9, 1.10, 1.11, 1.12, 1.13, 1.14, 1.15, 1.16, 1.17, 1.18, 1.19, 1.20, 1.21, 1.22, 1.23, 1.24, 1.25, 1.26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2.1, 2.2, 2.3, 2.4, 2.5, 2.6, 2.7, 2.8, 2.9, 2.10, 2.11, 2.12, 2.13, 2.14, 2.15, 2.16, 2.17, 2.18, 2.19, 2.20, 2.21, 2.22, 2.23, 2.24, 2.25, 2.26, 2.27, 2.28, 2.29, 2.30, 2.31, 2.32, 2.33, 2.34, 2.35, 2.36, 2.37, 2.38, 2.39, 2.41, 2.42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3.1, 3.2, 3.3, 3.4, 3.5, 3.6, 3.7, 3.8, 3.9, 3.10, 3.11, 3.12, 3.13, 3.14, 3.15, 3.16, 3.17, 3.18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4.2.2.9, 4.2.2.13, 4.2.2.14,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5.2, 5.3, 5.6, 5.7, 5.8, 5.9, 5.10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6.3, 6.4, 6.5, 6.10, 6.13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гостиничного бизнеса Лозанны (Ecole hôtelière de Lausanne (EHL Hospitality Business School)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7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4.2.2.8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школа гостиничного менеджмента SHMS (SHMS - Swiss Hotel Management School)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8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4.2.2.8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Колледжи Сезара Ритца (Cesar Ritz Colleges)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9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4.2.2.8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Глобальное образование в сфере гостиничного бизнеса в Ле-Роше (Les Roches Global Hospitality Education)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0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4.2.2.8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Гостиничный институт Монтре – НЕМ (Hotel Institute Montreux – HIM)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1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4.2.2.8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 кулинарного искусства Швейцария (Culinary Arts Academy Switzerland)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2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4.2.2.8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высшего образования Глион (Glion Institute of Higher Education)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3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4.2.2.8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школа гостиничного менеджмента - IMI-Luzern, Швейцария (IMI-Luzern - International Hotel Management School, Switzerland)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4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4.2.2.8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управления отелями и туризмом, Швейцария (Hotel and Tourism Management Institute, Switzerland)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5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4.2.2.8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бизнеса и гостиничного менеджмента - bhms (Business and hotel management school - BHMS)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6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4.2.2.8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Женевский университет (University of Geneva)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7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1.12, 1.13, 1.16, 1.17, 1.26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4.1.1.1, 4.1.1.3, 4.1.1.4, 4.1.1.5, 4.1.1.7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4.2.2.1, 4.2.2.2, 4.2.2.4, 4.2.2.5, 4.2.2.7, 4.2.2.10, 4.2.2.11, 4.2.2.12, 4.2.2.14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5.1, 5.4, 5.6, 5.10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Сайнт-Галлена (University of St.Gallen (HSG)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3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4.1.1.1, 4.1.1.2, 4.1.1.3, 4.1.1.7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Zurich - Швейцарский федеральный технологический институт (ETH Zurich - Swiss Federal Institute of Technology)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5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1.1, 1.2, 1.3, 1.4, 1.5, 1.6, 1.7, 1.8, 1.9, 1.10, 1.11, 1.12, 1.13, 1.14, 1.15, 1.16, 1.17, 1.18, 1.19, 1.20, 1.21, 1.22, 1.23, 1.24, 1.25, 1.26 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2.1, 2.2, 2.3, 2.4, 2.5, 2.6, 2.7, 2.8, 2.9, 2.10, 2.11, 2.12, 2.13, 2.14, 2.15, 2.16, 2.17, 2.18, 2.19, 2.20, 2.21, 2.22, 2.23, 2.24, 2.25, 2.26, 2.27, 2.28, 2.29, 2.30, 2.31, 2.32, 2.33, 2.34, 2.35, 2.36, 2.37, 2.38, 2.39, 2.40, 2.41, 2.42,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3.1, 3.2, 3.3, 3.4, 3.5, 3.6, 3.7, 3.8, 3.9, 3.10, 3.11, 3.12, 3.13, 3.14, 3.15, 3.16, 3.17, 3.18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4.1.1.1, 4.1.1.2, 4.1.1.3, 4.1.1.4, 4.1.1.5, 4.1.1.7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4.2.2.7, 4.2.2.9, 4.2.2.10, 4.2.2.11, 4.2.2.12, 4.2.2.13, 4.2.2.14,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4.4.4.1, 4.4.4.2, 4.4.4.3, 4.4.4.4, 4.4.4.5, 4.4.4.6, 4.4.4.7, 4.4.4.8, 4.4.4.9, 4.4.4.10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5.1, 5.2, 5.3, 5.4, 5.5, 5.6, 5.7, 5.8, 5.9, 5.10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6.2, 6.3, 6.4, 6.5, 6.6, 6.7, 6.8, 6.9, 6.10, 6.11, 6.12, 6.13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Цюриха (University of Zurich)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4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2.31, 2.32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3.10, 3.11, 3.15,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4.1.1.1, 4.1.1.2, 4.1.1.3, 4.1.1.4, 4.1.1.5, 4.1.1.6, 4.1.1.7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4.2.2.1, 4.2.2.2, 4.2.2.4, 4.2.2.5, 4.2.2.6, 4.2.2.7, 4.2.2.9, 4.2.2.10, 4.2.2.11, 4.2.2.12, 4.2.2.13, 4.2.2.14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5.1, 5.2, 5.3, 5.4, 5.5, 5.6, 5.7, 5.8, 5.9, 5.10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6.3, 6.5, 6.9, 6.10, 6.13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Университетский колледж искусств, ремесел и дизайна Konstfack (Konstfack University College of Arts, Crafts and Design)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Королевский музыкальный колледж в Стокгольме (Royal College of Music in Stockholm)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МальмҰ (Malmo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Каролинский институт (Karolinska Institute)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1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2.31, 2.32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5.1, 5.2, 5.3, 5.4, 5.5, 5.6, 5.7, 5.8, 5.9, 5.10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6.3, 6.5, 6.10, 6.13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Шведский университет сельскохозяйственных наук (Swedish University of Agricultural Sciences)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6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1.1, 1.2, 1.3, 1.4, 1.5, 1.6, 1.7, 1.8, 1.9, 1.10, 1.11, 1.12, 1.18, 1.20, 1.25, 1.26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2.3, 2.5, 2.6, 2.8, 2.18, 2.20, 2.26, 2.27, 2.28, 2.29, 2.30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6.1, 6.2, 6.3, 6.4, 6.5, 6.6, 6.7, 6.8, 6.9, 6.10, 6.11, 6.12, 6.13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Гетеборга (University of Gothenburg)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9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2.31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4.1.1.1, 4.1.1.2, 4.1.1.3, 4.1.1.4, 4.1.1.5, 4.1.1.7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4.2.2.2, 4.2.2.3, 4.2.2.4, 4.2.2.6, 4.2.2.7, 4.2.2.8, 4.2.2.10, 4.2.2.11, 4.2.2.12, 4.2.2.13, 4.2.2.14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5.1, 5.2, 5.4, 5.5, 5.7, 5.8, 5.10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Стокгольмский университет (Stockholm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5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1.1, 1.2, 1.3, 1.4, 1.5, 1.6, 1.7, 1.8, 1.9, 1.10, 1.11, 1.12, 1.13, 1.16, 1.17, 1.18, 1.20, 1.25, 1.26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2.3, 2.5, 2.6, 2.7, 2.8, 2.18, 2.20, 2.26, 2.27, 2.28, 2.29, 2.30, 2.31, 2.32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3.12, 3.15, 3.16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4.1.1.2, 4.1.1.3, 4.1.1.4, 4.1.1.5, 4.1.1.6, 4.1.1.7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4.2.2.2, 4.2.2.4, 4.2.2.5, 4.2.2.7, 4.2.2.9, 4.2.2.10, 4.2.2.11, 4.2.2.12, 4.2.2.13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5.2, 5.3, 5.6, 5.7, 5.8, 5.9, 5.10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6.3, 6.5, 6.10, 6.13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Лундский университет (Lund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6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1.1, 1.2, 1.3, 1.4, 1.5, 1.6, 1.7, 1.8, 1.9, 1.10, 1.11, 1.12, 1.13, 1.16, 1.17, 1.18, 1.19, 1.20, 1.21, 1.22, 1.23, 1.25, 1.26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2.3, 2.4, 2.5, 2.6, 2.7, 2.8, 2.18, 2.20, 2.26, 2.27, 2.28, 2.29, 2.30, 2.31, 2.32, 2.33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3.10, 3.12, 3.15, 3.16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4.1.1.1, 4.1.1.2, 4.1.1.3, 4.1.1.4, 4.1.1.5, 4.1.1.7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4.2.2.1, 4.2.2.2, 4.2.2.4, 4.2.2.6, 4.2.2.7, 4.2.2.9, 4.2.2.10, 4.2.2.11, 4.2.2.12, 4.2.2.13, 4.2.2.14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4.4.4.8, 4.4.4.10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5.1, 5.2, 5.3, 5.4, 5.5, 5.6, 5.7, 5.8, 5.9, 5.10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6.2, 6.3, 6.4, 6.5, 6.6, 6.7, 6.8, 6.9, 6.10, 6.11, 6.12, 6.13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Уппсальский университет (Uppsala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5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1.1, 1.2, 1.3, 1.4, 1.5, 1.6, 1.7, 1.8, 1.9, 1.10, 1.11, 1.12, 1.16, 1.18, 1.19, 1.20, 1.21, 1.22, 1.23, 1.24, 1.25, 1.26,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2.2, 2.3, 2.4, 2.5, 2.6, 2.7, 2.8, 2.9, 2.10, 2.11, 2.12, 2.13, 2.14, 2.15, 2.17, 2.18, 2.20, 2.21, 2.22, 2.23, 2.26, 2.27, 2.28, 2.29, 2.30, 2.31, 2.32, 2.33, 2.34, 2.35, 2.36, 2.37, 2.39, 2.41, 2.42,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3.2, 3.3, 3.14, 3.15, 3.16,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4.1.1.1, 4.1.1.2, 4.1.1.3, 4.1.1.4, 4.1.1.5, 4.1.1.7,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4.2.2.1, 4.2.2.2, 4.2.2.3, 4.2.2.4, 4.2.2.7, 4.2.2.9, 4.2.2.10, 4.2.2.11, 4.2.2.12, 4.2.2.14,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4.4.4.8, 4.4.4.10,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5.1, 5.2, 5.3, 5.4, 5.5, 5.6, 5.7, 5.8, 5.9, 5.10,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6.3, 6.5, 6.10, 6.13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Королевский технологический институт KTH (KTH Royal Institute of Technology)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4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1.1, 1.2, 1.3, 1.4, 1.5, 1.6, 1.7, 1.8, 1.9, 1.10, 1.11, 1.12, 1.14, 1.15, 1.16, 1.18, 1.19, 1.20, 1.21, 1.22, 1.23, 1.24, 1.25, 1.26 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2.1, 2.2, 2.3, 2.4, 2.5, 2.6, 2.7, 2.8, 2.9, 2.10, 2.11, 2.12, 2.13, 2.14, 2.15, 2.16, 2.17, 2.18, 2.19, 2.20, 2.21, 2.22, 2.23, 2.24, 2.25, 2.26, 2.27, 2.28, 2.29, 2.30, 2.31, 2.32, 2.33, 2.34, 2.35, 2.36, 2.37, 2.38, 2.39, 2.40, 2.41, 2.42,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3.1, 3.2, 3.3, 3.4, 3.5, 3.6, 3.7, 3.8, 3.9, 3.10, 3.11, 3.12, 3.13, 3.14, 3.15, 3.16, 3.17, 3.18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4.1.1.1, 4.1.1.2, 4.1.1.4, 4.1.1.7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4.2.2.9, 4.2.2.13, 4.2.2.14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6.3, 6.4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Пхоханский университет науки и технологий (POSTECH) (Pohang University of Science And Technology (POSTECH)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Корея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2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1.2, 1.5, 1.8, 1.9, 1.10, 1.14, 1.15, 1.16, 1.19, 1.20, 1.21, 1.22, 1.23, 1.24, 1.25,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2.1, 2.2, 2.3, 2.4, 2.5, 2.6, 2.7, 2.8, 2.9, 2.10, 2.11, 2.12, 2.13, 2.14, 2.15, 2.16, 2.17, 2.18, 2.19, 2.20, 2.21, 2.22, 2.23, 2.24, 2.25, 2.26, 2.27, 2.28, 2.29, 2.30, 2.31, 2.31, 2.32, 2.33, 2.34, 2.35, 2.36, 2.37, 2.38, 2.39, 2.40, 2.41, 2.42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3.1, 3.2, 3.3, 3.4, 3.5, 3.6, 3.7, 3.8, 3.9, 3.10, 3.11, 3.13, 3.14, 3.15, 3.16, 3.17, 3.18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6.3, 6.4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KAIST - Корейский передовой институт науки и технологий (KAIST - Korea Advanced Institute of Science &amp; Technology)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Корея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8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1.2, 1.5, 1.8, 1.9, 1.10, 1.14, 1.15, 1.16, 1.19, 1.20, 1.21, 1.22, 1.23, 1.24, 1.25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2.1, 2.2, 2.3, 2.4, 2.5, 2.6, 2.7, 2.8, 2.9, 2.10, 2.11, 2.12, 2.13, 2.14, 2.15, 2.16, 2.17, 2.18, 2.19, 2.20, 2.21, 2.22, 2.23, 2.24, 2.25, 2.26, 2.27, 2.28, 2.29, 2.30, 2.31, 2.32, 2.33, 2.34, 2.35, 2.36, 2.37, 2.38, 2.39, 2.40, 2.41, 2.42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3.1, 3.2, 3.3, 3.4, 3.5, 3.6, 3.7, 3.8, 3.9, 3.10, 3.11, 3.12, 3.13, 3.14, 3.15, 3.16, 3.17, 3.18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4.1.1.1, 4.1.1.2, 4.1.1.3, 4.1.1.7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4.2.2.8, 4.2.2.9, 4.2.2.13, 4.2.2.14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5.2, 5.3, 5.6, 5.7, 5.8, 5.9, 5.10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6.3, 6.4, 6.5, 6.9, 6.10, 6.13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Седжон (Sejong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Корея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6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4.2.2.8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Корейский университет (Korea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Корея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7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1.1, 1.2, 1.3, 1.4, 1.5, 1.6, 1.7, 1.8, 1.9, 1.10, 1.11, 1.12, 1.16, 1.18, 1.19, 1.20, 1.21, 1.22, 1.23, 1.24, 1.25, 1.26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2.1, 2.2, 2.3, 2.4, 2.5, 2.6, 2.7, 2.8, 2.9, 2.10, 2.11, 2.12, 2.13, 2.14, 2.15, 2.16, 2.17, 2.18, 2.19, 2.20, 2.21, 2.22, 2.23, 2.24, 2.26, 2.27, 2.28, 2.29, 2.30, 2.31, 2.33, 2.34, 2.35, 2.36, 2.37, 2.38, 2.39, 2.40, 2.41, 2.42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3.2, 3.3, 3.8, 3.10, 3.14, 3.16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4.1.1.1, 4.1.1.2, 4.1.1.3, 4.1.1.4, 4.1.1.5,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4.2.2.5, 4.2.2.6, 4.2.2.9, 4.2.2.10, 4.2.2.11, 4.2.2.12, 4.2.2.13, 4.2.2.14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Сеульский национальный университет (Seoul National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Корея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6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1.1, 1.2, 1.3, 1.4, 1.5, 1.6, 1.7, 1.8, 1.9, 1.10, 1.11, 1.12, 1.14, 1.15, 1.16, 1.17, 1.18, 1.19, 1.20, 1.21, 1.22, 1.23, 1.24, 1.25, 1.26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2.1, 2.2, 2.3, 2.4, 2.5, 2.6, 2.7, 2.8, 2.9, 2.10, 2.11, 2.12, 2.13, 2.14, 2.15, 2.16, 2.17, 2.18, 2.19, 2.20, 2.21, 2.22, 2.23, 2.24, 2.25, 2.26, 2.27, 2.28, 2.29, 2.30, 2.31, 2.32, 2.33, 2.34, 2.35, 2.36, 2.37, 2.38, 2.39, 2.40, 2.41, 2.42,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3.1, 3.2, 3.3, 3.4, 3.5, 3.6, 3.7, 3.8, 3.9, 3.10, 3.11, 3.12, 3.13, 3.14, 3.15, 3.16, 3.17, 3.18,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4.1.1.1, 4.1.1.2, 4.1.1.3, 4.1.1.4, 4.1.1.5, 4.1.1.7,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4.2.2.2, 4.2.2.3, 4.2.2.4, 4.2.2.5, 4.2.2.6, 4.2.2.7, 4.2.2.8, 4.2.2.9, 4.2.2.10, 4.2.2.11, 4.2.2.12, 4.2.2.13, 4.2.2.14,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4.4.4.1, 4.4.4.2, 4.4.4.3, 4.4.4.4, 4.4.4.5, 4.4.4.6, 4.4.4.7, 4.4.4.8, 4.4.4.9, 4.4.4.10,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5.1, 5.2, 5.3, 5.4, 5.5, 5.6, 5.7, 5.8, 5.9, 5.10,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6.1, 6.2, 6.3, 6.4, 6.5, 6.6, 6.7, 6.8, 6.9, 6.10, 6.11, 6.12, 6.13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Йонсей (Yonsei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Корея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5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1.2, 1.5, 1.8, 1.9, 1.10, 1.14, 1.15, 1.16, 1.19, 1.20, 1.21, 1.22, 1.23, 1.24, 1.25,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2.1, 2.2, 2.3, 2.4, 2.5, 2.6, 2.7, 2.8, 2.9, 2.10, 2.11, 2.12, 2.13, 2.14, 2.15, 2.16, 2.17, 2.18, 2.19, 2.20, 2.21, 2.22, 2.23, 2.24, 2.25, 2.26, 2.27, 2.28, 2.29, 2.30, 2.31, 2.32, 2.33, 2.34, 2.35, 2.36, 2.37, 2.38, 2.39, 2.40, 2.41, 2.42,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3.2, 3.3, 3.8, 3.10, 3.11, 3.12, 3.14, 3.16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4.1.1.1, 4.1.1.2, 4.1.1.3, 4.1.1.4, 4.1.1.5, 4.1.1.6, 4.1.1.7,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4.2.2.1, 4.2.2.4, 4.2.2.5, 4.2.2.6, 4.2.2.7, 4.2.2.9, 4.2.2.10, 4.2.2.11, 4.2.2.12, 4.2.2.13, 4.2.2.14,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4.4.4.7, 4.4.4.8, 4.4.4.10,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5.1, 5.2, 5.4, 5.5, 5.7, 5.8, 5.10,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6.3, 6.9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Эстонский университет наук о жизни (Estonian University of Life Sciences)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Эстонская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6.2, 6.3, 6.4, 6.5, 6.6, 6.7, 6.8, 6.9, 6.10, 6.11, 6.12, 6.13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Кейптаунский университет (University of Cape Town)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Южно-Африканская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4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2.31,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4.1.1.1, 4.1.1.2, 4.1.1.3, 4.1.1.4, 4.1.1.7,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4.2.2.2, 4.2.2.4, 4.2.2.7, 4.2.2.10, 4.2.2.12,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5.1, 5.2, 5.4, 5.5, 5.7, 5.8, 5.10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Витватерсранда (University of Witwatersrand)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Южно-Африканская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1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1.12, 1.13, 1.14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4.1.1.1, 4.1.1.2, 4.1.1.3, 4.1.1.4, 4.1.1.7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4.4.4.10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Претории (University of Pretoria)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Южно-Африканская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7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1.12, 1.13, 1.14</w:t>
            </w:r>
          </w:p>
          <w:bookmarkEnd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4.1.1.1, 4.1.1.2, 4.1.1.3, 4.1.1.4, 4.1.1.7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Токийский медицинский и стоматологический университет (Tokyo Medical and Dental University (TMDU)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Осаки (Osaka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4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1.10, 1.16, 1.19, 1.21, 1.22, 1.23, 1.24, 1.25</w:t>
            </w:r>
          </w:p>
          <w:bookmarkEnd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2.2, 2.3, 2.4, 2.5, 2.6, 2.7, 2.8, 2.9, 2.10, 2.11, 2.12, 2.13, 2.14, 2.15, 2.17, 2.21, 2.22, 2.23, 2.27, 2.29, 2.30, 2.31, 2.33, 2.34, 2.35, 2.36, 2.37, 2.39, 2.41, 2.42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3.2, 3.3, 3.14, 3.15, 3.16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4.2.2.5, 4.2.2.7, 4.2.2.14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5.2, 5.3, 5.4, 5.6, 5.7, 5.8, 5.9, 5.10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6.3, 6.5, 6.10, 6.13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Тохоку (Tohoku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0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1.10, 1.24, 1.25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2.2, 2.3, 2.4, 2.5, 2.6, 2.7, 2.8, 2.9, 2.10, 2.11, 2.12, 2.13, 2.14, 2.15, 2.17, 2.21, 2.22, 2.23, 2.25, 2.27, 2.29, 2.30, 2.31, 2.33, 2.34, 2.35, 2.36, 2.37, 2.39, 2.41, 2.42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3.2, 3.3, 3.4, 3.5, 3.6, 3.14, 3.16, 3.17, 3.18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5.1, 5.4, 5.10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Васэда (Waseda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4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4.1.1.1, 4.1.1.3, 4.1.1.4, 4.1.1.5, 4.1.1.7,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4.2.2.2, 4.2.2.4, 4.2.2.5, 4.2.2.7, 4.2.2.8, 4.2.2.10, 4.2.2.11, 4.2.2.12, 4.2.2.14,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Токийский университет (The University of Tokyo)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8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1.1, 1.2, 1.3, 1.4, 1.5, 1.6, 1.7, 1.8, 1.9, 1.10, 1.11, 1.12, 1.13, 1.14, 1.15, 1.16, 1.17, 1.18, 1.19, 1.20, 1.21, 1.22, 1.23, 1.24, 1.25, 1.26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2.1, 2.2, 2.3, 2.4, 2.5, 2.6, 2.7, 2.8, 2.9, 2.10, 2.11, 2.12, 2.13, 2.14, 2.15, 2.16, 2.17, 2.18, 2.19, 2.20, 2.21, 2.22, 2.23, 2.24, 2.25, 2.26, 2.27, 2.28, 2.29, 2.30, 2.31, 2.32, 2.33, 2.34, 2.35, 2.36, 2.37, 2.38, 2.39, 2.40, 2.41, 2.42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3.1, 3.2, 3.3, 3.4, 3.5, 3.6, 3.7, 3.8, 3.9, 3.10, 3.11, 3.12, 3.13, 3.14, 3.15, 3.16, 3.17, 3.18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4.1.1.1, 4.1.1.2, 4.1.1.3, 4.1.1.4, 4.1.1.5, 4.1.1.6, 4.1.1.7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4.2.2.1, 4.2.2.2, 4.2.2.3, 4.2.2.4, 4.2.2.5, 4.2.2.6, 4.2.2.7, 4.2.2.8 , 4.2.2.9, 4.2.2.10, 4.2.2.11, 4.2.2.12, 4.2.2.13, 4.2.2.14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4.4.4.1, 4.4.4.2, 4.4.4.3, 4.4.4.4, 4.4.4.5, 4.4.4.6, 4.4.4.7, 4.4.4.8, 4.4.4.9, 4.4.4.10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5.1, 5.2, 5.3, 5.4, 5.5, 5.6, 5.7, 5.8, 5.9, 5.10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6.1, 6.2, 6.3, 6.4, 6.5, 6.6, 6.7, 6.8, 6.9, 6.10, 6.11, 6.12, 6.13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Киото (Kyoto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7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1.1, 1.2, 1.3, 1.4, 1.5, 1.6, 1.7, 1.8, 1.9, 1.10, 1.11, 1.12, 1.13, 1.14, 1.15, 1.16, 1.17, 1.18, 1.19, 1.20, 1.21, 1.22, 1.23, 1.24, 1.25, 1.26 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2.1, 2.2, 2.3, 2.4, 2.5, 2.6, 2.7, 2.8, 2.9, 2.10, 2.11, 2.12, 2.13, 2.14, 2.15, 2.16, 2.17, 2.18, 2.19, 2.20, 2.21, 2.22, 2.23, 2.24, 2.25, 2.26, 2.27, 2.28, 2.29, 2.30, 2.31, 2.32, 2.33, 2.34, 2.35, 2.36, 2.37, 2.38, 2.39, 2.40, 2.41, 2.42,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3.1, 3.2, 3.3, 3.4, 3.5, 3.6, 3.7, 3.8, 3.9, 3.10, 3.11, 3.12, 3.13, 3.14, 3.15, 3.16, 3.17, 3.18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4.1.1.1, 4.1.1.2, 4.1.1.3, 4.1.1.4, 4.1.1.5, 4.1.1.7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4.2.2.1, 4.2.2.2, 4.2.2.3, 4.2.2.4, 4.2.2.5, 4.2.2.7, 4.2.2.9, 4.2.2.10, 4.2.2.11, 4.2.2.12, 4.2.2.13, 4.2.2.14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4.4.4.6, 4.4.4.7, 4.4.4.8, 4.4.4.10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5.1, 5.2, 5.3, 5.4, 5.5, 5.6, 5.7, 5.8, 5.9, 5.10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6.2, 6.3, 6.4, 6.5, 6.6, 6.7, 6.8, 6.9, 6.10, 6.11, 6.12, 6.13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Токийский технологический институт (Tokyo Institute of Technology (Tokyo Tech)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6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1.2, 1.5, 1.8, 1.9, 1.10, 1.14, 1.15, 1.16, 1.19, 1.20, 1.21, 1.22, 1.23, 1.24, 1.25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2.1, 2.2, 2.3, 2.4, 2.5, 2.6, 2.7, 2.8, 2.9, 2.10, 2.11, 2.12, 2.13, 2.14, 2.15, 2.16, 2.17, 2.18, 2.19, 2.20, 2.21, 2.22, 2.23, 2.24, 2.25, 2.26, 2.27, 2.28, 2.29, 2.30, 2.31, 2.32, 2.33, 2.34, 2.35, 2.36, 2.37, 2.38, 2.39, 2.40, 2.41, 2.42,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3.1, 3.2, 3.3, 3.4, 3.5, 3.6, 3.7, 3.8, 3.9, 3.10, 3.11, 3.12, 3.13, 3.14, 3.15, 3.16, 3.17, 3.18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4.1.1.1, 4.1.1.2, 4.1.1.4, 4.1.1.7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4.2.2.8, 4.2.2.9, 4.2.2.13, 4.2.2.14,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6.3, 6.4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Список научных центров и иных организаций, рекомендуемых для прохождения научных стажировок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зарубежной 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академия наук (Chinese Academy of Sciences)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научных исследований (Centre National de la Recherche Scientifique)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Гельмгольцское общество (Helmholtz Gemeinschaft)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академия наук (Russian Academy of Sciences)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 институты здравоохранения (National Institutes of Health)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 DeepMind Technologies Ltd, Великобритания (DeepMind Technologies Ltd, UK)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Американское онкологическое общество (American Cancer Society)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Нью-Йоркский геномный центр (The New York Genome Center)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Высший совет по научным исследованиям (Consejo Superior de Investigaciones Cientificas)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Испания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иммунотерапии рака Паркера (Parker Institute for Cancer Immunotherapy)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институт здоровья и медицинских исследований (Institut National de la Sante et de la Recherche Medicale)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Европейский институт биоинформатики EMBL (European Bioinformatics Institute EMBL)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искусственного интеллекта имени Аллена (Allen Institute for Artificial Intelligence)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Макса Планка (Max Planck Gesellschaft)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биотехнологической информации (National Center for Biotechnology Information)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биомедицинских исследований Уайтхеда (Whitehead Institute for Biomedical Research)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институт Говарда Хьюза (Howard Hughes Medical Institute)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искусственного интеллекта Inception (Inception Institute of Artificial Intelligence)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Объединенные Арабские Эмираты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Клиника Майо (Mayo Clinic)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здравоохранения Карлоса III (Instituto de Salud Carlos III)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Испания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медицинская библиотека (National Library of Medicine)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Парижская республиканская больница (Assistance Publique Hopitaux de Paris)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Больница Бригама и Женщин (Brigham and Women's Hospital)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Каталонский центр исследований (Centres de Recerca de Catalunya)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Испания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Людвига по изучению рака в Лозанне (Ludwig Institute for Cancer Research Lausanne)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консилиум научных исследований (Consiglio Nazionale delle Ricerche)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Итальянская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Европейская лаборатория молекулярной биологии Гейдельберг (European Molecular Biology Laboratory Heidelberg)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Сингапурская иммунологическая сеть (Singapore Immunology Network)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Сингапур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по медицинским исследованиям (Medical Research Council)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Исследовательский институт Сары Кэннон (Sarah Cannon Research Institute)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институт аллергии и инфекционных заболеваний (National Institute of Allergy and Infectious Diseases)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 Regeneron Pharmaceuticals Inc (Regeneron Pharmaceuticals Inc)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рака Дана-Фарбер (Dana Farber Cancer Institute)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Европейская организация молекулярной биологии (European Molecular Biology Organization)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здравоохранения Маунт-Синай (Mount Sinai Health System)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Онкологический центр Мемориал Слоан-Кеттеринг (Memorial Sloan-Kettering Cancer Center)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Исследовательский институт Скриппса (Scripps Research Institute)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Биохаб имени Чана Цукерберга (Chan Zuckerberg Biohub)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Ассоциация немецких научно-исследовательских организаций Leibniz Gemeinschaft (Leibniz Gemeinschaft)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Людвига по исследованию рака (Ludwig Institute for Cancer Research)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Сэнджера Велком Траст (Wellcome Trust Sanger Institute)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Уханьский институт вирусологии, Китайская академия наук (Wuhan Institute of Virology, Chinese Academy of Sciences)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институт рака (National Cancer Institute)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Институты биомедицинских исследований Новартис, США (Novartis Institutes for Biomedical Research, United States)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Институты Дэвида Гладстона (J. David Gladstone Institutes)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информатики Макса Планка (Max Planck Institut fur Informatik)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 Колд Спринг Харбор (Cold Spring Harbor Laboratory)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IBM Швейцария (IBM Switzerland)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Онкологические исследования Великобритании (Cancer Research UK)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медицинский центр (Academisch Medisch Centrum)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Нидерланды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метрики и оценки здоровья (Institute for Health Metrics and Evaluation)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Центры по контролю и профилактике заболеваний (Centers for Disease Control and Prevention)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Фредерикская национальная лаборатория по изучению рака (Frederick National Laboratory for Cancer Research)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Вистара (Wistar Institute)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Исследовательский центр IBM Thomas J Watson (IBM Thomas J Watson Research Center)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Векторный институт искусственного интеллекта (Vector Institute for Artificial Intelligence)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биологических исследований Salk (Salk Institute for Biological Studies)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Семейный комплексный онкологический центр UCSF Helen Diller (UCSF Helen Diller Family Comprehensive Cancer Center)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Шанхайский институт биологических наук, Китайская академия наук (Shanghai Institutes for Biological Sciences, Chinese Academy of Sciences)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Немецкий лабораторный центр (Deutsches Krebsforschungszentrum)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медицинских открытий Сэнфорда Бернхэма Пребиса (Sanford Burnham Prebys Medical Discovery Institute)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Онкологический институт Vall dвЂ™Hebron (Vall dвЂ™Hebron Instituto de Oncologia)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Испания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центр здоровья Вудруфа (Woodruff Health Sciences Center)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Кливлендская клиника (Cleveland Clinic)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онкологический центр им. Роберта Х. Лури (Robert H. Lurie Comprehensive Cancer Center)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научно-исследовательский институт сельского хозяйства, питания и окружающей среды (Institut National de Recherche pour l'Agriculture, l'Alimentation et l'Environnement)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центр Эразмус (Erasmus Medical Center)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Нидерланды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центр Дьюка Duke Medicine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Объединенный институт генома Доу (Doe Joint Genome Institute)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здравоохранения NYU Langone Health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биомедицины и здоровья Гуанчжоу, Китайская академия наук (Guangzhou Institute of Biomedicine and Health, Chinese Academy of Sciences)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исследований рака имени Фреда Хатчинсона (Fred Hutchinson Cancer Research Center)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биомедицинских исследований в области онкологии, Барселона (Centro de Investigacion Biomedica en Red de Cancer, Barcelona)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Испания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компьютерных технологий (Centre de Visio per Computador)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Испания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Макса Планка по интеллектуальным системам (Max Planck Institut fur Intelligente Systeme)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Национальное управление по аэронавтике и исследованию космического пространства (National Aeronautics and Space Administration)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Объединенный институт биоэнергетики (Joint BioEnergy Institute)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генома Сингапура (Genome Institute of Singapore)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Сингапур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Научно-исследовательский институт трансляционной геномики (Translational Genomics Research Institute)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инфекционных заболеваний (National Centre for Infectious Diseases)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Сингапур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больница Бостона (Children's Hospital Boston)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Санофи, Соединенные Штаты (Sanofi, United States)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Хоффманн-Ля Рош, ГмбХ, Германия (Hoffmann-La Roche, GmbH., Germany)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институт сердца, легких и крови (National Heart Lung and Blood Institute)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автоматизации, Китайская академия наук (Institute of Automation, Chinese Academy of Sciences)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 Джексона (Jackson Laboratory)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институт старения (National Institute on Aging)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системной биологии (Institute for Systems Biology)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 "Бристол-Майерс Сквибб", Соединенные Штаты (Bristol-Myers Squibb Company, United States)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Институты биомедицинских исследований Новартис, Швейцария (Novartis Institutes for Biomedical Research, Switzerland)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институт артрита и заболеваний опорно-двигательного аппарата и кожи (National Institute of Arthritis and Musculoskeletal and Skin Diseases)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биохимии Макса Планка (Max Planck Institut fur Biochemie)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ГлаксоСмитКляйн, Соединенные Штаты (GlaxoSmithKline, United States)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Фрэнсиса Крика (The Francis Crick Institute)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Ванкуверский центр предстательной железы (Vancouver Prostate Centre)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Парижский институт Пастера (Institut Pasteur de Paris)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Швейцарский институт биоинформатики (Swiss Institute of Bioinformatics)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Форшунгсцентр молекулярной медицины Остеррайхисченской академии наук (Forschungszentrum fur Molekulare Medizin der Osterreichischen Akademie der Wissenschaften)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Австрийская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институт стоматологических и черепно-лицевых исследований (National Institute of Dental and Craniofacial Research)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онкологических исследований (Centro Nacional de Investigaciones Oncologicas)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Испания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Немецкий онкологический консорциум (German Cancer Consortium0029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молекулярной генетики Макса Планка (Max Planck Institut fur Molekulare Genetik)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исследований старения имени Бака (The Buck Institute for Research on Aging)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АстраЗенека, Великобритания (AstraZeneca, United Kingdom)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Катала де ла Салют, Барселона (Institut Catala de la Salut Barcelona)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Испания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лаборатория Лоуренса Беркли (Lawrence Berkeley National Laboratory)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Фраунгофер Гезельшафт (Fraunhofer Gesellschaft)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медицинских исследований Макса Планка (Max Planck Institut fur Medizinische Forschung)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Оранж СА, Франция (Orange SA, France)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Фраунгоферский институт техники и технологии Генриха Герца (Fraunhofer Institut fur Nachrichtentechnik Heinrich Hertz Institut)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институт диабета и болезней органов пищеварения и почек (National Institute of Diabetes and Digestive and Kidney Diseases)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биологии имени Макса Планка в Тюбингене (Max Planck Institut fur Biologie Tubingen)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Канадский институт перспективных исследований (Canadian Institute for Advanced Research)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биофизики, Китайская академия наук (Institute of Biophysics, Chinese Academy of Sciences)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 Телетон (Fondazione Telethon)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Итальянская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АстраЗенека, США (AstraZeneca, United States)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Японское агентство по медицинским исследованиям и развитию (Japan Agency for Medical Research and Development)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Philips Research, Эйндховен (Philips Research, Eindhoven)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Нидерланды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Тяньцзиньский институт промышленной биотехнологии (Tianjin Institute of Industrial Biotechnology)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Комиссариат по атомной энергии и альтернативным источникам энергии (Commissariat a l'Energie Atomique et aux Energies Alternatives)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исследований рака (Institute of Cancer Research)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Оксфордский центр биомедицинских исследований NIHR (NIHR Oxford Biomedical Research Centre)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молекулярной биологии Северо Очоа (Centro de Biologia Molecular Severo Ochoa)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Испания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химии, Китайская академия наук (Institute of Chemistry, Chinese Academy of Sciences)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Шэньчжэньский институт передовых технологий, Китайская академия наук (Shenzhen Institutes of Advanced Technology, Chinese Academy of Sciences)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институт биологических наук, Пекин (National Institute of Biological Sciences, Beijing)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исследовательская больница Святого Иуды (St Jude Childrens Research Hospital)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исследования рака, Гент (Cancer Research Institute Ghent)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АстраЗенека, Швеция (AstraZeneca, Sweden)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Швеция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молекулярной и клеточной биологии (Institute of Molecular and Cell Biology)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Сингапур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Гюстава Русси (Institut Gustave Roussy)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институт неврологических расстройств и инсульта (National Institute of Neurological Disorders and Stroke)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 Медицина Инк (Foundation Medicine Inc)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Инк, Соединенные Штаты (Pfizer Inc, United States)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научных и промышленных исследований Содружества (Commonwealth Scientific and Industrial Research Organization)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Союз (Австралия)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Макс-Дельбрук-Центр молекулярной медицины (Max-Delbruck-Centrum fur Molekulare Medizin)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Рош Продактс Лтд, Великобритания (Roche Products Ltd, United Kingdom)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вычислительных технологий, Китайская академия наук (Institute of Computing Technology, Chinese Academy of Sciences)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по контролю и профилактике заболеваний Китай (Center for Disease Control and Prevention China)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Телетонский институт генетики и медицины (Telethon Institute of Genetics and Medicine)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Итальянская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по научным и промышленным исследованиям (Council of Scientific and Industrial Research)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Индия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центр исследований в области инфектологии (Centre International de Recherche en Infectiologie)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Микалиса (Institut Micalis)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 IFOM Институт молекулярной онкологии (Fondazione IFOM Istituto Firc di Oncologia Molecolare)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Итальянская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глазной институт (National Eye Institute)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онкологических исследований Онтарио (Ontario Institute for Cancer Research)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Биотех Инк (Janssen Biotech Inc)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Пекинский институт геномики, Китайская академия наук (Beijing Institute of Genomics, Chinese Academy of Sciences)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центр Седарс-Синай (Cedars-Sinai Medical Center)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наук о жизни (Center for Life Sciences)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Немецкий приматологический центр (Deutsches Primatenzentrum)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RIKEN-Институт физико-химических исследований (RIKEN-Institute of Physical and Chemical Research)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Бабрахама (Babraham Institute)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центр Бет Израэль Диаконес (Beth Israel Deaconess Medical Center)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Хоффманн-Ля Рош Лтд, Швейцария (Hoffmann-La Roche Ltd, Switzerland)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Парижский технологический институт, Парижский институт наук и технологий - PRES (ParisTech, Institut des Sciences et Technologies de Paris - PRES)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микробиологии, Китайская академия наук (Institute of Microbiology, Chinese Academy of Sciences)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Хелз (Sun Health)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инновационный центр химической науки и инженерии (Collaborative Innovation Center of Chemical Science and Engineering)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Надежды (City of Hope)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институт наук о здоровье окружающей среды (National Institute of Environmental Health Sciences)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генетики и биологии развития, Китайская академия наук (Institute of Genetics and Developmental Biology, Chinese Academy of Sciences)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Клинический центр Национального института здоровья (National Institute of Health Clinical Center)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молекулярной медицины (Institute for Molecular Medicine)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Финляндская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медицинских исследований Уолтера и Элизы Холл (Walter and Eliza Hall Institute of Medical Research)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Союз (Австралия)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совместных инноваций в области геопространственных технологий (Collaborative Innovation Center of Geospatial Technology)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Джона Иннеса (John Innes Center)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институт исследования генома человека (National Human Genome Research Institute)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Амген, США (Amgen, USA)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ускорительная лаборатория SLAC (SLAC National Accelerator Laboratory)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нанонауки и технологий Китая (National Center for Nanoscience and Technology of China)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институт стандартов и технологий (National Institute of Standards and Technology)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биомедицинских исследований по борьбе с раком (Centro de Investigacion Biomedica en Red de Cancer)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Испания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институт по злоупотреблению алкоголем и алкоголизму (National Institute on Alcohol Abuse and Alcoholism)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Ван Андел (Van Andel Institute)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институт исследований в области информатики и автоматики (Institut National de Recherche en Informatique et en Automatique)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Бойса Томпсона по изучению растений (Boyce Thompson Institute for Plant Research)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Чанчуньский институт прикладной химии, Китайская академия наук (Changchun Institute of Applied Chemistry, Chinese Academy of Sciences)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Пауля Эрлиха (Paul Ehrlich Institut)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Гельмгольца в Мюнхене Форшунгсцентр по защите окружающей среды и здоровья (Helmholtz Zentrum Munchen Forschungszentrum fur Umwelt und Gesundheit)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Даляньский институт химической физики, Китайская академия наук (Dalian Institute of Chemical Physics, Chinese Academy of Sciences)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Лейбница по молекулярной фармакологии (Leibniz Institut fur Molekulare Pharmakologie)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Инновационный кампус микро- и нанотехнологий Minatec (Minatec Campus d'Innovation en Micro et Nanotechnologies)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здравоохранения Калифорнийского университета в Дэвисе (UC Davis Health System)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лаборатория возобновляемых источников энергии (National Renewable Energy Laboratory)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Онкологический центр и исследовательский институт имени Х. Ли Моффитта (H. Lee Moffitt Cancer Center and Research Institute)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санитарному надзору за качеством пищевых продуктов и медикаментов США (US Food and Drug Administration)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Фраунгоферский институт молекулярной биологии и английской экологии (Fraunhofer Institut fur Molekularbiologie und Angewandte Oekologie)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институт по злоупотреблению наркотиками (National Institute on Drug Abuse)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биотехнологии (Centro Nacional de Biotecnologia)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Испания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Исследования и разработки (Janssen Research &amp; Development, LLC)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передового опыта в области науки о мозге и интеллектуальных технологий (Center for Excellence in Brain Science and Intelligence Technology)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больница Филадельфии (Children's Hospital of Philadelphia)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Макса Планка по изучению растительного мира (Max Planck Institut fur Pflanzenzuchtungsforschung)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институт здоровья ребенка и развития человека (National Institute of Child Health and Human Development)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Санофи, Франция (Sanofi, France)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Научно-исследовательский центр Кордельеров (Centre de Recherche des Cordeliers)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биомедицинских исследований в Барселоне (Institut de Recerca Biomedica Barcelona)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Испания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Объединенный квантовый институт (Joint Quantum Institute)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исследований рака Британской Колумбии (British Columbia Cancer Research Centre)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 молекулярных наук об окружающей среде (Environmental Molecular Sciences Laboratory)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 военно-медицинских наук, Академия военных наук (Academy of Military Medical Sciences, Academy of Military Sciences of PLA)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лаборатория Оук-Ридж (Oak Ridge National Laboratory)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NEC Япония (NEC Japan)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здравоохранения CareGroup (CareGroup Healthcare System)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институт психического здоровья (National Institute of Mental Health)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молекулярной физиологии растений имени Макса Планка (Max Planck Institut fur Molekulare Pflanzenphysiologie)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Макса Планка по многодисциплинарным естественным наукам (Max Planck Institut fur Multidisziplinare Naturwissenschaften)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Каталонский институт исследований и разработок (Institucio Catalana de Recerca i Estudis Avancats)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Испания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Бош, Германия (Bosch, Germany)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Макса Планка по изучению полимеров (Max Planck Institut fur Polymerforschung)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центр детской больницы Цинциннати (Cincinnati Children's Hospital Medical Center)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агрохимии и технологии пищевых продуктов (Instituto de Agroquimica y Tecnologia de Alimentos)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Испания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КГаА, Германия (Merck KGaA, Germany)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Западно-китайская больница (West China Hospital)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интегральных схем Фраунгофера (Fraunhofer-Institut fur Integrierte Schaltungen)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Шанхайский институт органической химии, Китайская академия наук (Shanghai Institute of Organic Chemistry, Chinese Academy of Sciences)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био-остров Гуанчжоу (Guangzhou International Bio Island)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генетических заболеваний Imagine (Institut des Maladies Genetiques Imagine)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Аргоннская национальная лаборатория (Argonne National Laboratory)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Исследовательский совет по биотехнологии и биологическим наукам (Biotechnology and Biological Sciences Research Council)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глобальных исследований инфекционных заболеваний (Center for Global Infectious Disease Research)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Нидерландский институт рака - больница Антони ван Левенгук (Netherlands Cancer Institute - Antoni van Leeuwenhoek Hospital)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Нидерланды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Передовой технологический институт Samsung (Samsung Advanced Institute Technology)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Корея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по борьбе с раком Британской Колумбии (British Columbia Cancer Agency)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Клиника Барселоны (Hospital Clinic de Barcelona)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Испания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Исследовательский институт IDIAP (IDIAP Research Institute)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Квадрам (Quadram Institute)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Королевская клиника Марсдена (The Royal Marsden NHS Foundation Trust)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 Guys &amp; Saint Thomas NHS Foundation Trust (Guys &amp; Saint Thomas NHS Foundation Trust)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Фармасьютикал Ко Инк, Япония (Takeda Pharmaceutical Co Inc, Japan)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Циндаоский институт биоэнергетики и технологии биопроцессов, Китайская академия наук (Qingdao Institute of Bioenergy and Bioprocess Technology, Chinese Academy of Sciences)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южная электросеть Лтд (China Southern Power Grid Co Ltd)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Корейский институт науки и технологий (Korea Institute of Science and Technology)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Корея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Научно-исследовательский институт Моргриджа (Morgridge Institute for Research)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геномического регулирования (Centro de Regulacion Genomica)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Испания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эндокринологии и онкологии Гаэтано Сальваторе (Istituto per l'Endocrinologia e l'Oncologia Gaetano Salvatore)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Итальянская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Кюри (Institut Curie)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Кровоснабжение Санквин (Sanquin Blood Supply)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Нидерланды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Клинический институт Humanitas (Istituto Clinico Humanitas)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Итальянская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Эмори (Emory Healthcare)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медицинских исследований Гарвана (Garvan Institute of Medical Research)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Союз (Австралия)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регенеративной медицины Макгоуэна (McGowan Institute for Regenerative Medicine)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энзимологии Венгерской академии наук (Institute of Enzymology Hungarian Academy of Sciences)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Венгрия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оценки и исследования биологических препаратов (Center for Biologics Evaluation and Research)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Фармасьютикалс Интернэшнл Инк, США (Takeda Pharmaceuticals International Inc, USA)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нефтяная и химическая корпорация (China Petroleum and Chemical Corporation)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Онкологический институт Катала (Institut Catala d'Oncologia)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Испания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Макса Планка по изучению заболеваний кожи (Max Planck Institut fur Kohlenforschung)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технологии и инженерии материалов Нинбо, Китайская академия наук (Ningbo Institute of Material Technology and Engineering, Chinese Academy of Sciences)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CIC bioGUNE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Испания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 Shionogi &amp; Co Ltd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исследований и технологий полимеров (Instituto de Ciencia y Tecnologia de Polimeros)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Испания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Национальное управление океанических и атмосферных исследований (National Oceanic and Atmospheric Administration)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инженерно-технологический исследовательский центр цифровой коммутационной системы (National Digital Switching System Engineering and Technological Research Center)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Альянс онкологической помощи Сиэтла (Seattle Cancer Care Alliance)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центр Монтефиоре (Montefiore Medical Center)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Барселонский институт науки и технологий (Barcelona Institute of Science and Technology)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Испания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инфокоммуникационных исследований (Institute for Infocomm Research)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Сингапур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 Освальдо Круза (Fundacao Oswaldo Cruz)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Бразилия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Северо-Западная медицина (Northwestern Medicine)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Алана Тьюринга (Alan Turing Institute)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Европейский центр среднесрочных прогнозов погоды (European Centre for Medium-Range Weather Forecasts)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Аризонский онкологический центр (The Arizona Cancer Center)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национальная нефтяная корпорация (China National Petroleum Corp)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Немецкий центр нейродегенеративных заболеваний (Deutsches Zentrum fur Neurodegenerative Erkrankungen)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 IRCCS San Raffaele del Monte Tabor (Fondazione IRCCS San Raffaele del Monte Tabor)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Итальянская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онкологический центр (National Cancer Center)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Больница Уханьского союза (Wuhan Union Hospital)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клеточной терапии и иммунологии Фраунгофера (Fraunhofer-Institut fur Zelltherapie und Immunologie)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Макса Планка по изучению коллоидов и гранулоцитов (Max Planck Institut fur Kolloid und Grenzflachenforschung)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Боэрингер Ингельхайм ГмбХ, Германия (Boehringer Ingelheim GmbH Germany)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Макса Планка по молекулярной целлбиологии и генетике (Max Planck Institut fur Molekulare Zellbiologie und Genetik)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институт информатики (National Institute of Informatics)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АббВи Инк, Соединенные Штаты (AbbVie Inc, United States)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Дайичи Санкио Ко, Лтд. Япония (Daiichi Sankyo Co., Ltd. Japan)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ГлаксоСмитКляйн, Великобритания (GlaxoSmithKline, United Kingdom)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биоинформатики (Bioinformatics Institute)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Сингапур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UCB Pharma SA, Бельгия (UCB Pharma SA, Belgium)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Пекинская национальная лаборатория молекулярных наук (Beijing National Laboratory for Molecular Sciences)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микроэлектроники в Барселоне (Institut de Microelectronica de Barcelona)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Испания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центр Асан Сеул (Asan Medical Center Seoul)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Корея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ключевая лаборатория миллиметровых волн (State Key Laboratory of Millimeter Waves)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 (Специальный административный район Гонконг)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Онкологический центр Питера Маккалума (Peter Maccallum Cancer Centre)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Союз (Австралия)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институт сыворотки крови (Statens Serum Institut)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Дания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Гельмгольц-Центр исследований инфекций (Helmholtz Zentrum fur Infektionsforschung)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Диабетический центр Джослин (Joslin Diabetes Center)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биомедицинских исследований Солс-Морреале (Instituto de Investigaciones Biomedicas Sols-Morreale)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Испания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Кортева Агрисайенс, США (Corteva Agriscience, USA)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Африканский научно-исследовательский институт здравоохранения (Africa Health Research Institute)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Южно-Африканская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Гарвард-Смитсоновский центр астрофизики (Harvard-Smithsonian Center for Astrophysics)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Смитсоновский институт (Smithsonian Institution)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 Билла и Мелинды Гейтс (Bill and Melinda Gates Foundation)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исследовательский совет Канады (National Research Council Canada)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 реактивного движения (Jet Propulsion Laboratory)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Локхид Мартин Корп (Lockheed Martin Corp)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Каталонский институт химической промышленности (Institut de Quimica Avancada de Catalunya)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Испания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Берлинский институт здравоохранения (Berlin Institute of Health)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Кочина (Institut Cochin)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Бэйлор Скотт и Уайт Хелс (Baylor Scott &amp; White Health)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Молекулярный литейный завод (Molecular Foundry)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рака Розуэлл Парк (Roswell Park Cancer Institute)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биологических исследований Маргариты Салас (Centro de Investigaciones Biologicas Margarita Salas)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Испания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Корейский научно-исследовательский институт бионаук и биотехнологий (Korea Research Institute of Bioscience and Biotechnology)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Корея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институт инфекционных заболеваний Lazzaro Spallanzani IRCCS (Istituto Nazionale Malattie Infettive Lazzaro Spallanzani IRCCS)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Итальянская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Корейский научно-исследовательский институт химических технологий (Korea Research Institute of Chemical Technology)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Корея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Тихоокеанская северо-западная национальная лаборатория (Pacific Northwest National Laboratory)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институт передовых промышленных наук и технологий (National Institute of Advanced Industrial Science &amp; Technology)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Шэньчжэньский научно-исследовательский институт больших данных (Shenzhen Research Institute of Big Data)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Венгерская академия наук (Hungarian Academy of Sciences)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Венгрия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Каталонский институт нанотехнологий и нанотехнологий (Institut Catala de Nanociencia i Nanotecnologia)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Испания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СРИ Интернейшнл (SRI International)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Хьюстонский методист (Houston Methodist)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рака Барбары Энн Карманос (Barbara Ann Karmanos Cancer Institute)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Больница Грейт Ормонд Стрит для детей NHS Trust (Great Ormond Street Hospital for Children NHS Trust)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фармакологии и структурной биологии (Institut de Pharmacologie et de Biologie Structurale)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Инк, Испания (Pfizer Inc, Spain)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Испания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центр Самсунг в Сеуле (Samsung Medical Center Seoul)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Корея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Мондора по биомедицинским исследованиям (Institut Mondor de Recherche Biomedicale)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Научно-исследовательский институт систем крови (Blood Systems Research Institute)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травматологии Людвига Больцмана (Ludwig Boltzmann Institute for Traumatology)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Австрийская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органической химии Мануэля Лоры Тамайо CS (Centro de Quimica Organica Manuel Lora Tamayo CS)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Испания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Муниципальное народное правительство Шэньчжэня (Shenzhen Municipal PeopleвЂ™s Government)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Немецкий центр сердечно-сосудистых исследований (Deutsches Zentrum fur Herz Kreislauf Forschung)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департамент общественного здравоохранения (California Department of Public Health)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Онкологический центр Фокс Чейз (Fox Chase Cancer Center)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 и агропродовольственные товары Канады (Agriculture and Agri-Food Canada)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Шанхайский клинический центр общественного здравоохранения (Shanghai Public Health Clinical Center)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Геологическая служба Соединенных Штатов Америки (United States Geological Survey)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организация здравоохранения, Швейцария (World Health Organization, Switzerland)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Научно-исследовательский институт онкологии Монпелье (Institut de Recherche en Cancerologie de Montpellier)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Шанхайский онкологический институт (Shanghai Cancer Institute)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Исследовательский центр компьютерных наук (Forschungszentrum Informatik)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Итальянский технологический институт (Istituto Italiano di Tecnologia)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Итальянская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исследований сердечно-сосудистых заболеваний (Centro Nacional de Investigaciones Cardiovasculares)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Испания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Исследовательский институт СПИДа IrsiCaixa (IrsiCaixa AIDS Research Institute)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Испания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Новартис, Швейцария (Novartis, Switzerland)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Немецкий центр авиации и космонавтики (Deutsches Zentrum fur Luft- und Raumfahrt)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Артериальная и пульмональная гипертензия: физиопатология и инновационная терапия (Hypertension Arterielle, Pulmonaire: Physiopathologie et Innovation Therapeutique)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Ланьчжоуский институт химической физики, Китайская академия наук (Lanzhou Institute of Chemical Physics, Chinese Academy of Sciences)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Онкологический центр принцессы Маргарет (Princess Margaret Cancer Centre)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</w:tr>
    </w:tbl>
    <w:bookmarkStart w:name="z1903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Код направления из Перечня приоритетных направлений научных исследований для прохождения научных стажировок, утвержденного Высшей научно-технической комиссией при Правительстве Республики Казахстан</w:t>
      </w:r>
    </w:p>
    <w:bookmarkEnd w:id="368"/>
    <w:bookmarkStart w:name="z1904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Экология, окружающая среда и рациональное природопользование</w:t>
      </w:r>
    </w:p>
    <w:bookmarkEnd w:id="369"/>
    <w:bookmarkStart w:name="z1905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  Экологическая безопасность;</w:t>
      </w:r>
    </w:p>
    <w:bookmarkEnd w:id="370"/>
    <w:bookmarkStart w:name="z1906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  Разработка современных технологий эффективного экологического мониторинга и "зеленых технологий";</w:t>
      </w:r>
    </w:p>
    <w:bookmarkEnd w:id="371"/>
    <w:bookmarkStart w:name="z1907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  Адаптация к изменению климата;</w:t>
      </w:r>
    </w:p>
    <w:bookmarkEnd w:id="372"/>
    <w:bookmarkStart w:name="z1908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  Водные ресурсы;</w:t>
      </w:r>
    </w:p>
    <w:bookmarkEnd w:id="373"/>
    <w:bookmarkStart w:name="z1909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  Исследования актуальных проблем качества почв, деградации земель и опустынивания;</w:t>
      </w:r>
    </w:p>
    <w:bookmarkEnd w:id="374"/>
    <w:bookmarkStart w:name="z1910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1.6.  Исследования актуальных проблем качества воздуха;</w:t>
      </w:r>
    </w:p>
    <w:bookmarkEnd w:id="375"/>
    <w:bookmarkStart w:name="z1911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1.7.  Сохранение и рациональное использование животного и растительного мира;</w:t>
      </w:r>
    </w:p>
    <w:bookmarkEnd w:id="376"/>
    <w:bookmarkStart w:name="z1912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1.8.  Системы очистки воды, газоочистки, почв и пылеулавливания;</w:t>
      </w:r>
    </w:p>
    <w:bookmarkEnd w:id="377"/>
    <w:bookmarkStart w:name="z1913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1.9.  Переработка и утилизация промышленных и бытовых отходов; </w:t>
      </w:r>
    </w:p>
    <w:bookmarkEnd w:id="378"/>
    <w:bookmarkStart w:name="z1914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1.10.  Системы снижения уровня выбросов парниковых газов и поглощения; </w:t>
      </w:r>
    </w:p>
    <w:bookmarkEnd w:id="379"/>
    <w:bookmarkStart w:name="z1915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1.11.  Чрезвычайные ситуации природного и техногенного характера;</w:t>
      </w:r>
    </w:p>
    <w:bookmarkEnd w:id="380"/>
    <w:bookmarkStart w:name="z1916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1.12.  Геоинформационные системы и мониторинг объектов окружающей среды; </w:t>
      </w:r>
    </w:p>
    <w:bookmarkEnd w:id="381"/>
    <w:bookmarkStart w:name="z1917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1.13.  Геология и разработка месторождений полезных ископаемых; </w:t>
      </w:r>
    </w:p>
    <w:bookmarkEnd w:id="382"/>
    <w:bookmarkStart w:name="z1918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1.14.  Глубокая переработка минеральных и органических ресурсов;</w:t>
      </w:r>
    </w:p>
    <w:bookmarkEnd w:id="383"/>
    <w:bookmarkStart w:name="z1919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1.15.  Каталитические системы и технологии; </w:t>
      </w:r>
    </w:p>
    <w:bookmarkEnd w:id="384"/>
    <w:bookmarkStart w:name="z1920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1.16.  Методы повышения нефтеотдачи пластов;</w:t>
      </w:r>
    </w:p>
    <w:bookmarkEnd w:id="385"/>
    <w:bookmarkStart w:name="z1921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1.17.  Наука о Земле;</w:t>
      </w:r>
    </w:p>
    <w:bookmarkEnd w:id="386"/>
    <w:bookmarkStart w:name="z1922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1.18.  Обеспечение эффективного экологического мониторинга и экологического контроля; </w:t>
      </w:r>
    </w:p>
    <w:bookmarkEnd w:id="387"/>
    <w:bookmarkStart w:name="z1923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1.19.  Прикладные исследования в области химической науки;</w:t>
      </w:r>
    </w:p>
    <w:bookmarkEnd w:id="388"/>
    <w:bookmarkStart w:name="z1924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1.20.  Проектирование и транспортировка нефте-газопроводов, газохранилищ; </w:t>
      </w:r>
    </w:p>
    <w:bookmarkEnd w:id="389"/>
    <w:bookmarkStart w:name="z1925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1.21.  Разработка и эксплуатация нефтяных и газовых месторождений;</w:t>
      </w:r>
    </w:p>
    <w:bookmarkEnd w:id="390"/>
    <w:bookmarkStart w:name="z1926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1.22.  Разработки в области каталитических систем и химических технологии;</w:t>
      </w:r>
    </w:p>
    <w:bookmarkEnd w:id="391"/>
    <w:bookmarkStart w:name="z1927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1.23.  Химические технологии и полидисперсные композиты, и реагенты функционального назначения для добывающей, перерабатывающей, нефтехимической отраслей;</w:t>
      </w:r>
    </w:p>
    <w:bookmarkEnd w:id="392"/>
    <w:bookmarkStart w:name="z1928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1.24.  Энерго- и ресурсосберегающие химические технологии и наноструктурированные материалы для развития низкоуглеродного производства;</w:t>
      </w:r>
    </w:p>
    <w:bookmarkEnd w:id="393"/>
    <w:bookmarkStart w:name="z1929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1.25.  Фундаментальные и прикладные исследования в области экологии, окружающей среды и рационального природопользования;</w:t>
      </w:r>
    </w:p>
    <w:bookmarkEnd w:id="394"/>
    <w:bookmarkStart w:name="z1930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1.26.  Междисциплинарные научные исследования и разработки в области экологии и технологии с целью разработки инновационных методов устойчивого использования природных ресурсов.</w:t>
      </w:r>
    </w:p>
    <w:bookmarkEnd w:id="395"/>
    <w:bookmarkStart w:name="z1931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Энергия, передовые материалы и транспорт</w:t>
      </w:r>
    </w:p>
    <w:bookmarkEnd w:id="396"/>
    <w:bookmarkStart w:name="z1932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  IT энергетика;</w:t>
      </w:r>
    </w:p>
    <w:bookmarkEnd w:id="397"/>
    <w:bookmarkStart w:name="z1933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  Аддитивные технологии производства;</w:t>
      </w:r>
    </w:p>
    <w:bookmarkEnd w:id="398"/>
    <w:bookmarkStart w:name="z1934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  Альтернативная энергетика;</w:t>
      </w:r>
    </w:p>
    <w:bookmarkEnd w:id="399"/>
    <w:bookmarkStart w:name="z1935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2.4.  Архитектура и строительство;</w:t>
      </w:r>
    </w:p>
    <w:bookmarkEnd w:id="400"/>
    <w:bookmarkStart w:name="z1936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  Водородная и альтернативная энергетика;</w:t>
      </w:r>
    </w:p>
    <w:bookmarkEnd w:id="401"/>
    <w:bookmarkStart w:name="z1937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2.6.  Водородная энергетика и технологии;</w:t>
      </w:r>
    </w:p>
    <w:bookmarkEnd w:id="402"/>
    <w:bookmarkStart w:name="z1938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2.7.  Горно-металлургическая и нефтегазовая промышленность;</w:t>
      </w:r>
    </w:p>
    <w:bookmarkEnd w:id="403"/>
    <w:bookmarkStart w:name="z1939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2.8.  Зеленые технологии;</w:t>
      </w:r>
    </w:p>
    <w:bookmarkEnd w:id="404"/>
    <w:bookmarkStart w:name="z1940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2.9.  Инженерия поверхности и технологии обработки материалов;</w:t>
      </w:r>
    </w:p>
    <w:bookmarkEnd w:id="405"/>
    <w:bookmarkStart w:name="z1941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2.10.  Инновационные материалы и их технологии;</w:t>
      </w:r>
    </w:p>
    <w:bookmarkEnd w:id="406"/>
    <w:bookmarkStart w:name="z1942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2.11.  Композитные и функциональные материалы;</w:t>
      </w:r>
    </w:p>
    <w:bookmarkEnd w:id="407"/>
    <w:bookmarkStart w:name="z1943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2.12.  Лазерные, плазменные, радиационные технологии и оборудования;</w:t>
      </w:r>
    </w:p>
    <w:bookmarkEnd w:id="408"/>
    <w:bookmarkStart w:name="z1944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2.13.  Машиностроение и транспорт;</w:t>
      </w:r>
    </w:p>
    <w:bookmarkEnd w:id="409"/>
    <w:bookmarkStart w:name="z1945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2.14.  Металлы и сплавы со специальными свойствами;</w:t>
      </w:r>
    </w:p>
    <w:bookmarkEnd w:id="410"/>
    <w:bookmarkStart w:name="z1946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2.15.  Новые материалы и нанотехнологии;</w:t>
      </w:r>
    </w:p>
    <w:bookmarkEnd w:id="411"/>
    <w:bookmarkStart w:name="z1947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2.16.  Приборостроение, средства и системы автоматизации;</w:t>
      </w:r>
    </w:p>
    <w:bookmarkEnd w:id="412"/>
    <w:bookmarkStart w:name="z1948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2.17.  Прогрессивные технологии обработки материалов;</w:t>
      </w:r>
    </w:p>
    <w:bookmarkEnd w:id="413"/>
    <w:bookmarkStart w:name="z1949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2.18.  Промышленная безопасность;</w:t>
      </w:r>
    </w:p>
    <w:bookmarkEnd w:id="414"/>
    <w:bookmarkStart w:name="z1950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2.19.  Робототехника и мехатроника;</w:t>
      </w:r>
    </w:p>
    <w:bookmarkEnd w:id="415"/>
    <w:bookmarkStart w:name="z1951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2.20.  Тепло- и электроэнергетика;</w:t>
      </w:r>
    </w:p>
    <w:bookmarkEnd w:id="416"/>
    <w:bookmarkStart w:name="z1952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2.21.  Технологии обработки полимерных и композитных материалов;</w:t>
      </w:r>
    </w:p>
    <w:bookmarkEnd w:id="417"/>
    <w:bookmarkStart w:name="z1953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2.22.  Технологии получения и обработки конструкционных наноматериалов;</w:t>
      </w:r>
    </w:p>
    <w:bookmarkEnd w:id="418"/>
    <w:bookmarkStart w:name="z1954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2.23.  Технологии получения конструкционных материалов с уникальными свойствами;</w:t>
      </w:r>
    </w:p>
    <w:bookmarkEnd w:id="419"/>
    <w:bookmarkStart w:name="z1955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2.24.  Транспортная безопасность;</w:t>
      </w:r>
    </w:p>
    <w:bookmarkEnd w:id="420"/>
    <w:bookmarkStart w:name="z1956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2.25.  Транспортные технологии;</w:t>
      </w:r>
    </w:p>
    <w:bookmarkEnd w:id="421"/>
    <w:bookmarkStart w:name="z1957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2.26.  Энергетическая безопасность;</w:t>
      </w:r>
    </w:p>
    <w:bookmarkEnd w:id="422"/>
    <w:bookmarkStart w:name="z1958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2.27.  Энерго- аккумулирующие системы и технологии;</w:t>
      </w:r>
    </w:p>
    <w:bookmarkEnd w:id="423"/>
    <w:bookmarkStart w:name="z1959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2.28.  Энергосберегающие технологии;</w:t>
      </w:r>
    </w:p>
    <w:bookmarkEnd w:id="424"/>
    <w:bookmarkStart w:name="z1960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2.29.  Ядерная энергетика;</w:t>
      </w:r>
    </w:p>
    <w:bookmarkEnd w:id="425"/>
    <w:bookmarkStart w:name="z1961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2.30.  Атомная энергетика, ядерные технологии и использование атомной энергии;</w:t>
      </w:r>
    </w:p>
    <w:bookmarkEnd w:id="426"/>
    <w:bookmarkStart w:name="z1962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2.31.  Вещества, материалы, композиции и изделия био-медицинского назначения;</w:t>
      </w:r>
    </w:p>
    <w:bookmarkEnd w:id="427"/>
    <w:bookmarkStart w:name="z1963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2.32. Комплексная переработка углеводородного, минерального и растительного сырья;</w:t>
      </w:r>
    </w:p>
    <w:bookmarkEnd w:id="428"/>
    <w:bookmarkStart w:name="z1964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2.33.  Нанодисперсные системы и нанотехнологии; </w:t>
      </w:r>
    </w:p>
    <w:bookmarkEnd w:id="429"/>
    <w:bookmarkStart w:name="z1965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2.34.  Новые и функциональные материалы для ядерной энергетики и ядерного топлива;</w:t>
      </w:r>
    </w:p>
    <w:bookmarkEnd w:id="430"/>
    <w:bookmarkStart w:name="z1966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2.35.  Перспективные технологии обработки материалов;</w:t>
      </w:r>
    </w:p>
    <w:bookmarkEnd w:id="431"/>
    <w:bookmarkStart w:name="z1967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2.36.  Полимеры специального назначения и материалы на их основе;</w:t>
      </w:r>
    </w:p>
    <w:bookmarkEnd w:id="432"/>
    <w:bookmarkStart w:name="z1968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2.37.  Обработка металлов и материалов;</w:t>
      </w:r>
    </w:p>
    <w:bookmarkEnd w:id="433"/>
    <w:bookmarkStart w:name="z1969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2.38.  Цифровые энергосистемы: производство, распределение и потребление электрической энергии;</w:t>
      </w:r>
    </w:p>
    <w:bookmarkEnd w:id="434"/>
    <w:bookmarkStart w:name="z1970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2.39.  Химические технологии и материалы;</w:t>
      </w:r>
    </w:p>
    <w:bookmarkEnd w:id="435"/>
    <w:bookmarkStart w:name="z1971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2.40.  Электроника и электрооборудование;</w:t>
      </w:r>
    </w:p>
    <w:bookmarkEnd w:id="436"/>
    <w:bookmarkStart w:name="z1972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2.41.  Фундаментальные и прикладные исследования в области энергии, передовых материалов и транспорта;</w:t>
      </w:r>
    </w:p>
    <w:bookmarkEnd w:id="437"/>
    <w:bookmarkStart w:name="z1973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2.42.  Междисциплинарные научные исследования и разработки.</w:t>
      </w:r>
    </w:p>
    <w:bookmarkEnd w:id="438"/>
    <w:bookmarkStart w:name="z1974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Передовое производство, цифровые и космические технологии</w:t>
      </w:r>
    </w:p>
    <w:bookmarkEnd w:id="439"/>
    <w:bookmarkStart w:name="z1975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  Информационная безопасность;</w:t>
      </w:r>
    </w:p>
    <w:bookmarkEnd w:id="440"/>
    <w:bookmarkStart w:name="z1976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  Оборонная промышленность;</w:t>
      </w:r>
    </w:p>
    <w:bookmarkEnd w:id="441"/>
    <w:bookmarkStart w:name="z1977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3.3.  Электронная промышленность и робототехника;</w:t>
      </w:r>
    </w:p>
    <w:bookmarkEnd w:id="442"/>
    <w:bookmarkStart w:name="z1978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3.4.  Аэрокосмическая промышленность;</w:t>
      </w:r>
    </w:p>
    <w:bookmarkEnd w:id="443"/>
    <w:bookmarkStart w:name="z1979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3.5.  Дистанционное зондирование Земли и геоинформационные системы;</w:t>
      </w:r>
    </w:p>
    <w:bookmarkEnd w:id="444"/>
    <w:bookmarkStart w:name="z1980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3.6.  Технологии освоения и исследования ближнего и дальнего космоса;</w:t>
      </w:r>
    </w:p>
    <w:bookmarkEnd w:id="445"/>
    <w:bookmarkStart w:name="z1981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3.7.  Информационные и вычислительные технологии;</w:t>
      </w:r>
    </w:p>
    <w:bookmarkEnd w:id="446"/>
    <w:bookmarkStart w:name="z1982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3.8.  Cхемотехника и системотехника;</w:t>
      </w:r>
    </w:p>
    <w:bookmarkEnd w:id="447"/>
    <w:bookmarkStart w:name="z1983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3.9.  Искусственный интеллект;</w:t>
      </w:r>
    </w:p>
    <w:bookmarkEnd w:id="448"/>
    <w:bookmarkStart w:name="z1984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3.10.  Телекоммуникационные технологии и интернет вещей;</w:t>
      </w:r>
    </w:p>
    <w:bookmarkEnd w:id="449"/>
    <w:bookmarkStart w:name="z1985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3.11.  Большие данные;</w:t>
      </w:r>
    </w:p>
    <w:bookmarkEnd w:id="450"/>
    <w:bookmarkStart w:name="z1986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3.12.  Геодезия и картография;</w:t>
      </w:r>
    </w:p>
    <w:bookmarkEnd w:id="451"/>
    <w:bookmarkStart w:name="z1987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3.13.  Междисциплинарные научные исследования и разработки;</w:t>
      </w:r>
    </w:p>
    <w:bookmarkEnd w:id="452"/>
    <w:bookmarkStart w:name="z1988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3.14.  Горно-металлургическая промышленность;</w:t>
      </w:r>
    </w:p>
    <w:bookmarkEnd w:id="453"/>
    <w:bookmarkStart w:name="z1989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3.15.  Биоинформатика;</w:t>
      </w:r>
    </w:p>
    <w:bookmarkEnd w:id="454"/>
    <w:bookmarkStart w:name="z1990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3.16.  Ядерные технологии в промышленности.</w:t>
      </w:r>
    </w:p>
    <w:bookmarkEnd w:id="455"/>
    <w:bookmarkStart w:name="z1991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3.17.  Фундаментальные и прикладные исследования в области передового производства, цифровых и космических технологий;</w:t>
      </w:r>
    </w:p>
    <w:bookmarkEnd w:id="456"/>
    <w:bookmarkStart w:name="z1992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3.18.  Междисциплинарные научные исследования в области передового производства, цифровых и космических технологий.</w:t>
      </w:r>
    </w:p>
    <w:bookmarkEnd w:id="457"/>
    <w:bookmarkStart w:name="z1993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Интеллектуальный потенциал страны</w:t>
      </w:r>
    </w:p>
    <w:bookmarkEnd w:id="458"/>
    <w:bookmarkStart w:name="z1994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Фундаментальные и прикладные исследования в области социальных наук:</w:t>
      </w:r>
    </w:p>
    <w:bookmarkEnd w:id="459"/>
    <w:bookmarkStart w:name="z1995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4.1.1.1. Экономические исследования. Экономическая политика и безопасность;</w:t>
      </w:r>
    </w:p>
    <w:bookmarkEnd w:id="460"/>
    <w:bookmarkStart w:name="z1996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4.1.1.2. Демография и миграция. Качество жизни и человеческого капитала. Организация и безопасность труда. Социально-экономическое неравенство, занятость и безработица, научная организация труда;</w:t>
      </w:r>
    </w:p>
    <w:bookmarkEnd w:id="461"/>
    <w:bookmarkStart w:name="z1997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4.1.1.3. Развитие кадрового потенциала страны;</w:t>
      </w:r>
    </w:p>
    <w:bookmarkEnd w:id="462"/>
    <w:bookmarkStart w:name="z1998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4.1.1.4. Социальные и политологические исследования. Геополитика и международные отношения;</w:t>
      </w:r>
    </w:p>
    <w:bookmarkEnd w:id="463"/>
    <w:bookmarkStart w:name="z1999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4.1.1.5. Государственное управление. Правовая система, правовые реформы, международный правопорядок;</w:t>
      </w:r>
    </w:p>
    <w:bookmarkEnd w:id="464"/>
    <w:bookmarkStart w:name="z2000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4.1.1.6. Исследования в области психологии: теория и практика;</w:t>
      </w:r>
    </w:p>
    <w:bookmarkEnd w:id="465"/>
    <w:bookmarkStart w:name="z2001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4.1.1.7. Структурно-технологическая модернизация и устойчивое территориально-пространственное развитие государства, экономики и общества;</w:t>
      </w:r>
    </w:p>
    <w:bookmarkEnd w:id="466"/>
    <w:bookmarkStart w:name="z2002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 Фундаментальные и прикладные исследования в области гуманитарных наук:</w:t>
      </w:r>
    </w:p>
    <w:bookmarkEnd w:id="467"/>
    <w:bookmarkStart w:name="z2003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4.2.2.1. Новое гуманитарное знание. Философские и религиоведческие исследования;</w:t>
      </w:r>
    </w:p>
    <w:bookmarkEnd w:id="468"/>
    <w:bookmarkStart w:name="z2004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4.2.2.2. Актуальные проблемы древней, средневековой, новой и новейшей истории Казахстана;</w:t>
      </w:r>
    </w:p>
    <w:bookmarkEnd w:id="469"/>
    <w:bookmarkStart w:name="z2005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4.2.2.3. Актуальные проблемы археологии и этнологии;</w:t>
      </w:r>
    </w:p>
    <w:bookmarkEnd w:id="470"/>
    <w:bookmarkStart w:name="z2006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4.2.2.4. Духовные святыни Казахстана. Сакральная география Казахстана. Краеведение;</w:t>
      </w:r>
    </w:p>
    <w:bookmarkEnd w:id="471"/>
    <w:bookmarkStart w:name="z2007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4.2.2.5. Лингвистика, литературоведение и фольклористика;</w:t>
      </w:r>
    </w:p>
    <w:bookmarkEnd w:id="472"/>
    <w:bookmarkStart w:name="z2008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4.2.2.6. Журналистика и средства массовой информации; </w:t>
      </w:r>
    </w:p>
    <w:bookmarkEnd w:id="473"/>
    <w:bookmarkStart w:name="z2009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4.2.2.7. Актуальные проблемы всеобщей истории и международных отношений;</w:t>
      </w:r>
    </w:p>
    <w:bookmarkEnd w:id="474"/>
    <w:bookmarkStart w:name="z2010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4.2.2.8. Междисциплинарные исследования в области культуры и искусства. Креативные индустрии Казахстана;</w:t>
      </w:r>
    </w:p>
    <w:bookmarkEnd w:id="475"/>
    <w:bookmarkStart w:name="z2011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4.2.2.9. Информационные и цифровые технологии в социогуманитарной сфере;</w:t>
      </w:r>
    </w:p>
    <w:bookmarkEnd w:id="476"/>
    <w:bookmarkStart w:name="z2012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4.2.2.10. Духовная модернизация казахстанского общества;</w:t>
      </w:r>
    </w:p>
    <w:bookmarkEnd w:id="477"/>
    <w:bookmarkStart w:name="z2013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4.2.2.11. Изучение гуманитарных аспектов и формирование идейной платформы устойчивого развития казахстанского общества;</w:t>
      </w:r>
    </w:p>
    <w:bookmarkEnd w:id="478"/>
    <w:bookmarkStart w:name="z2014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4.2.2.12. Общенациональное единство, диалог традиций и религий;</w:t>
      </w:r>
    </w:p>
    <w:bookmarkEnd w:id="479"/>
    <w:bookmarkStart w:name="z2015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4.2.2.13. Цифровизация в социогуманитарной сфере. Информационное общество. Цифровизация знаний. Цифровое пространство. Человек в информационном пространстве;</w:t>
      </w:r>
    </w:p>
    <w:bookmarkEnd w:id="480"/>
    <w:bookmarkStart w:name="z2016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4.2.2.14. Исследование актуальных проблем современного языкознания: видеовербальная научная парадигма в лингвистике. Цифровизация государственного языка, реформа казахского языка на основе латинографического алфавита.</w:t>
      </w:r>
    </w:p>
    <w:bookmarkEnd w:id="481"/>
    <w:bookmarkStart w:name="z2017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 Междисциплинарные исследования и разработки в области социально-гуманитарных наук.</w:t>
      </w:r>
    </w:p>
    <w:bookmarkEnd w:id="482"/>
    <w:bookmarkStart w:name="z2018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4.4. Фундаментальные и прикладные исследования в области образования и наук:</w:t>
      </w:r>
    </w:p>
    <w:bookmarkEnd w:id="483"/>
    <w:bookmarkStart w:name="z2019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4.4.4.1. Актуальные проблемы высшего и послевузовского образования;</w:t>
      </w:r>
    </w:p>
    <w:bookmarkEnd w:id="484"/>
    <w:bookmarkStart w:name="z2020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4.4.4.2. Инновационные технологии в сфере глобализации образования;</w:t>
      </w:r>
    </w:p>
    <w:bookmarkEnd w:id="485"/>
    <w:bookmarkStart w:name="z2021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4.4.4.3. Исследования в области дошкольного и начального образования;</w:t>
      </w:r>
    </w:p>
    <w:bookmarkEnd w:id="486"/>
    <w:bookmarkStart w:name="z2022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4.4.4.4. Раннее развитие детей;</w:t>
      </w:r>
    </w:p>
    <w:bookmarkEnd w:id="487"/>
    <w:bookmarkStart w:name="z2023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4.4.4.5. Актуальные проблемы среднего и профессионально-технического образования;</w:t>
      </w:r>
    </w:p>
    <w:bookmarkEnd w:id="488"/>
    <w:bookmarkStart w:name="z2024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4.4.4.6. Актуальные вопросы цифровизации образования;</w:t>
      </w:r>
    </w:p>
    <w:bookmarkEnd w:id="489"/>
    <w:bookmarkStart w:name="z2025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4.4.4.7. Исследование в области физической культуры и спорта;</w:t>
      </w:r>
    </w:p>
    <w:bookmarkEnd w:id="490"/>
    <w:bookmarkStart w:name="z2026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4.4.4.8. Актуальные проблемы в области специального и инклюзивного образования;</w:t>
      </w:r>
    </w:p>
    <w:bookmarkEnd w:id="491"/>
    <w:bookmarkStart w:name="z2027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4.4.4.9. Проблемы непрерывного образования;</w:t>
      </w:r>
    </w:p>
    <w:bookmarkEnd w:id="492"/>
    <w:bookmarkStart w:name="z2028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4.4.4.10. Актуальные проблемы развитие в области науки.</w:t>
      </w:r>
    </w:p>
    <w:bookmarkEnd w:id="493"/>
    <w:bookmarkStart w:name="z2029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4.5. Фундаментальные и прикладные исследования в области математики, механики, астрономии, физики, химии, биологии, информатики и географии.</w:t>
      </w:r>
    </w:p>
    <w:bookmarkEnd w:id="494"/>
    <w:bookmarkStart w:name="z2030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Наука о жизни и здоровье</w:t>
      </w:r>
    </w:p>
    <w:bookmarkEnd w:id="495"/>
    <w:bookmarkStart w:name="z2031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 Исследования в области эпидемиологии и охраны здоровья населения;</w:t>
      </w:r>
    </w:p>
    <w:bookmarkEnd w:id="496"/>
    <w:bookmarkStart w:name="z2032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 Биотехнологии и биоинформатика в области наук о жизни и здравоохранения;</w:t>
      </w:r>
    </w:p>
    <w:bookmarkEnd w:id="497"/>
    <w:bookmarkStart w:name="z2033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5.3. Генная инженерия и клеточные технологии;</w:t>
      </w:r>
    </w:p>
    <w:bookmarkEnd w:id="498"/>
    <w:bookmarkStart w:name="z2034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5.4. Фундаментальные и прикладные исследования в области медицины и геронтологии;</w:t>
      </w:r>
    </w:p>
    <w:bookmarkEnd w:id="499"/>
    <w:bookmarkStart w:name="z2035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5.5. Передовые исследования в области медицины и общественного здравоохранения;</w:t>
      </w:r>
    </w:p>
    <w:bookmarkEnd w:id="500"/>
    <w:bookmarkStart w:name="z2036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5.6. Фармация, биологически активные вещества, биологические и медицинские препараты;</w:t>
      </w:r>
    </w:p>
    <w:bookmarkEnd w:id="501"/>
    <w:bookmarkStart w:name="z2037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5.7. Молекулярно-генетические и мультиомные исследования в области медицины и биологии;</w:t>
      </w:r>
    </w:p>
    <w:bookmarkEnd w:id="502"/>
    <w:bookmarkStart w:name="z2038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5.8. Нейронаука;</w:t>
      </w:r>
    </w:p>
    <w:bookmarkEnd w:id="503"/>
    <w:bookmarkStart w:name="z2039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5.9. Фундаментальные и прикладные исследования в области биологического разнообразия;</w:t>
      </w:r>
    </w:p>
    <w:bookmarkEnd w:id="504"/>
    <w:bookmarkStart w:name="z2040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5.10. Междисциплинарные научные исследования и разработки.</w:t>
      </w:r>
    </w:p>
    <w:bookmarkEnd w:id="505"/>
    <w:bookmarkStart w:name="z2041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Устойчивое развитие агропромышленного комплекса</w:t>
      </w:r>
    </w:p>
    <w:bookmarkEnd w:id="506"/>
    <w:bookmarkStart w:name="z2042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  Ветеринария;</w:t>
      </w:r>
    </w:p>
    <w:bookmarkEnd w:id="507"/>
    <w:bookmarkStart w:name="z2043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6.2.  Фитосанитария;</w:t>
      </w:r>
    </w:p>
    <w:bookmarkEnd w:id="508"/>
    <w:bookmarkStart w:name="z2044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6.3.  Биотехнология и генная инженерия в АПК;</w:t>
      </w:r>
    </w:p>
    <w:bookmarkEnd w:id="509"/>
    <w:bookmarkStart w:name="z2045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6.4.  Биоинформатика и цифровизация в системе АПК;</w:t>
      </w:r>
    </w:p>
    <w:bookmarkEnd w:id="510"/>
    <w:bookmarkStart w:name="z2046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6.5.  Интенсивное животноводство;</w:t>
      </w:r>
    </w:p>
    <w:bookmarkEnd w:id="511"/>
    <w:bookmarkStart w:name="z2047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6.6.  Интенсивное земледелие и растениеводство;</w:t>
      </w:r>
    </w:p>
    <w:bookmarkEnd w:id="512"/>
    <w:bookmarkStart w:name="z2048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6.7.  Переработка и хранение сельскохозяйственной продукции и сырья;</w:t>
      </w:r>
    </w:p>
    <w:bookmarkEnd w:id="513"/>
    <w:bookmarkStart w:name="z2049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6.8.  Техническое обеспечение и модернизация АПК;</w:t>
      </w:r>
    </w:p>
    <w:bookmarkEnd w:id="514"/>
    <w:bookmarkStart w:name="z2050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6.9.  Устойчивое развитие сельских территорий и экономика АПК;</w:t>
      </w:r>
    </w:p>
    <w:bookmarkEnd w:id="515"/>
    <w:bookmarkStart w:name="z2051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6.10.  Органическое сельское хозяйство;</w:t>
      </w:r>
    </w:p>
    <w:bookmarkEnd w:id="516"/>
    <w:bookmarkStart w:name="z2052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6.11. Продовольственная и пищевая безопасность;</w:t>
      </w:r>
    </w:p>
    <w:bookmarkEnd w:id="517"/>
    <w:bookmarkStart w:name="z2053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6.12. Фундаментальные и прикладные исследования в области устойчивого развития агропромышленного комплекса;</w:t>
      </w:r>
    </w:p>
    <w:bookmarkEnd w:id="518"/>
    <w:bookmarkStart w:name="z2054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6.13. Междисциплинарные научные исследования и разработки.</w:t>
      </w:r>
    </w:p>
    <w:bookmarkEnd w:id="5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