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2c01" w14:textId="66a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национальных научных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6 марта 2025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</w:t>
      </w:r>
      <w:r>
        <w:rPr>
          <w:rFonts w:ascii="Times New Roman"/>
          <w:b w:val="false"/>
          <w:i w:val="false"/>
          <w:color w:val="000000"/>
          <w:sz w:val="28"/>
        </w:rPr>
        <w:t>Советов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Отменить некоторые приказы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94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национальных научных советов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"Экология, окружающая среда и рациональное природопользование"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"Научно-производственный центр микробиологии и вирусологии",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Балжан Шакировна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товарищества с ограниченной ответственностью "Казахский научно-исследовательский институт водного хозяйства",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 Орынбасарулы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"Кызылординский университет имени Коркыт Ата", кандидат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 Галимжанович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"Евразийский национальный университет имени Л.Н. Гумилева", доктор философских наук, ассоциированый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Диляра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молекулярной биологии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Нурхат Куандыкович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товарищества с ограниченной ответственностью "Astana IT University", доктор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Куляш Дуйсенбаевна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естествознания и географии некоммерческого акционерного общества "Казахский национальный педагогический университет имени Абая", доктор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Ануарбек Аязбаевич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горного дела, строительства и экологии некоммерческого акционерного общества "Кокшетауский университет имени Ш.Уалиханова",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 Сеитовна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некоммерческого акционерного общества "Таразский региональный университет им. М.Х. Дулати",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Жасулан Казезтаевич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"Казахстанская палата экологических аудиторов"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"Южно-Казахстанский университет имени М. Ауэзова", кандидат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Кайргельдыевна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акционерного общества "Институт металлургии и обогащения",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Кадыркожаевич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товарищества с ограниченной ответственностью "КМГ Инжиниринг" "КазНИПИмунайгаз"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филиала "Институт радиационной безопасности и экологии"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Бакытгуль Кабыкеновна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"Северо-Казахстанский университет имени М. Козыбаева", кандидат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Махмудова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 Камаловна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"Институт географии и водной безопасности", доктор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Гульназ Жаксылыковна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исследовательский технический университет имени К.И. Сатпаева",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 Амзеевич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акционерного общества "Казахстанско-Британский технический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"Карагандинский университет имени академика Е.А. Букетова",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Мичиганского университета,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Талғатұлы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устойчивости экологии и биоразнообразии некоммерческого акционерного общества "Казахский национальный университет имени аль-Фараби",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Алашевна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"Центрально-Азиатский Региональный гляциологический центр" (категории 2) под эгидой "Организация Объединенных Наций по вопросам образования, науки и культуры" (ЮНЕСКО)", кандидат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Мейрамовна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"Торайгыров университет", кандидат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Касымгалиевич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экологического регулирования и контроля Министерства экологии и природных ресурсов Республики Казахстан, доктор делового администрирования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Шлимас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Игорьевич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"Институт ядерной физики" Министерства энергетики Республики Казахстан, доктор философии PhD (по согласованию)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направлению науки "Энергия, передовые материалы и транспорт"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Фатима Усеновна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ядерной физики, новых материалов и технологии некоммерческого акционерного общества "Евразийский национальный университет имени Л.Н. Гумилева",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Сергеевич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цифровизаций Министерства энергетики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Елемесович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естественных и социальных наук акционерного общества "Казахстанско-Британский технический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Бекбасаров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Исабай Исакович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"Строительство и производство материалов" некоммерческого акционерного общества "Таразский региональный университет им. М.Х. Дулати",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Алихановна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"Казахский национальный университет имени аль-Фараби",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"Западно-Казахстанский аграрно-технический университет имени Жангир хана"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Жунискалиев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Токашулы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некоммерческого акционерного общества "Карагандинского индустриального университета",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"Восточно-Казахстанский технический университет имени Д. Серикбаева", кандидат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"Карагандинский технический университет имени А. Сагинова", кандидат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"Рудненский индустриальный институт", кандидат технических наук,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Тастанович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автономной организации образования "Назарбаев Университет", член национального совета по науке и технологиям при Президенте Республики Казахстан,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Онгар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Булбул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научных и технологических организаций Республики Казахстан",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Омиргали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Арманбек Касымулы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научно-технических проектов акционерного общества "Национальная атомная компания Казатомпром",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Ратушная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"Северо-Казахстанский университет имени М. Козыбаева", доктор философии PhD, доцент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Манарбекович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"Торайгыров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Кадыралиевна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"Карагандинский университет имени академика Е.А. Букетова",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Тунгатарова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Советкалиевна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национальный исследовательский технический университет имени К.И. Сатпаева",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Уахитова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Багдагуль Тулеуовна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металлургии и горного дела некоммерческого акционерного общества "Актюбинский региональный университет имени К. Жубанова",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Райбекович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"Алматинский университет энергетики и связи имени Г. Даукеева",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 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энергетики и жилищно-коммунальное хозяйство Национальной палаты предпринимателей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Шаймерденов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Абдуллаевич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Карибек Тагаевич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агротехнический университет имени С. Сейфуллина",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Найзабековна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"Кокшетауский университет им. Ш.Уалиханова", доктор философии PhD, ассоцированный профессор (по согласованию)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"Передовое производство, цифровые и космические технологии"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Абдикенов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Болатгазыевич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товарищества с ограниченной ответственностью "Astana IT University", член национального совета по науке и технологиям при Президенте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Аймуратов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Кайратович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"Астрофизический институт имени В.Г. Фесенкова",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Ахмедиярова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Танатаровна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"Казахский национальный исследовательский технический университет имени К.И. Сатпаева",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Абешев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Шурабатырович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инженерного менеджмента товарищества с ограниченной ответственностью "Алматы Менеджмент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Барлыбаев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Бактыбаевич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исскусственного интеллекта некоммерческого акционерного общества "Евразийский Национальный университет имени Л.Н. Гумилева",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управления продуктами частной компании "Sergek Development"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Витковская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Жамваль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Прашант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автономной организации образования "Назарбаев Университет",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Жетписбаева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Турсынкановна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инженер-конструктор управления перспективных и научно-исследовательских проектов товарищество с ограниченной ответственностью "Ghalam",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офиса технологических центров корпоративного фонда "Международный технопарк IT-стартапов "Astana Hub"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Икласова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Кайнижамал Есимсеитовна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информационно-коммуникационных технологий некоммерческого акционерного общества "Северо-Казахстанский университет имени М. Козыбаева", доктор философии PhD, доцент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Иманкулов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"Казахстанская ассоциация автоматизации и робототехники",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Казкенов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Аманжолович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Есимхановна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национальный университет имени аль-Фараби", кандидат физико-математических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Рафикович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моделирования информационных процессов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Мырзабаев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Дархан Тлеубердыевич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искусственного интеллекта и развития инноваций Министерства цифрового развития, инноваций и аэрокосмической промышленности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Нуртас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Международного университета информационных технологий, доктор философии PhD, ассоцированный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Султанович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"Университет Нархоз",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Урантаевна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IT-инженерии и искусственного интеллекта некоммерческого акционерного общества "Алматинский университет энергетики и связи имени Гумарбека Даукеева",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 Хамзинович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физики космических лучей товарищества с ограниченной ответственностью "Физико-технический институт",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Смаилова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Сансызбаевна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Школы цифровых технологий и искусственного интеллекта некоммерческого акционерного общества "Восточно-Казахстанский технический университет имени Д. Серикбаева",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Эсенович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кандидат физико-математических наук,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Утегенов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Алмасбек Улубекович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Елбек Бахитович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товарищества с ограниченной ответственностью "Solid Research Group",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Югай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"Автоматизация производственных процессов" некоммерческого акционерного общества "Карагандинский технический университет имени Абылкаса Сагинова", доктор философии PhD (по согласованию)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"Интеллектуальный потенциал страны" по развитию научной, научно-технической деятельности "Естественные науки"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Абдрешов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Наурызбаевич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Акылбеков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Икрамович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"Кызылординский университет имени Коркыт Ата",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Турмағанбеткызы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Казахстан, профессор,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Шаназарович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автономной организации образования "Назарбаев Университет",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Бегимбетова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Айтбаевна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Богоявленский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Павлинович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"Научно-производственный центр микробиологии и вирусологии",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Боргеков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Боранбаевич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Астанинского филиала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Ергазиева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Ергазиевна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Ердыбаева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Кадырбековна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Школы технологий атомной и традиционной энергетики некоммерческого акционерного общества "Восточно-Казахстанский технический университет имени Д. Серикбаева", доктор физико-математических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Джумадилов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Талкыбек Кожатаевич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синтеза и физико-химии полимеров акционерного общества "Институт химических наук имени А.Б. Бектурова", доктор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Шаймарданович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международной кафедры ядерной физики, новых материалов и технологий некоммерческого акционерного общества "Евразийский Национальный университет имени Л.Н. Гумилева",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Коданова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Сандугаш Кулмаганбетовна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национальный университет имени аль-Фараби", кандидат физико-математических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Кохметова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Мырзабековна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генетики и селекции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Куатова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Молдир Жангелдиевна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Калмурзаев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Сеилханович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Муратбеков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 Байпакович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"Таразский региональный университет имени М.Х. Дулати", доктор математических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Паницкий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комплексных исследований экосистем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Рысбайулы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Департамента вычислений и науки о данных товарищества с ограниченной ответственностью "Astana IT University" доктор физико-математических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Альфира Нуржанкызы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кафедры некоммерческого акционерного общества "Университет имени Шакарима города Семей",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Селиверстова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некоммерческого акционерного общества "Карагандинский университет имени академика Е.А. Букетова"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Шункеев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Шункеевич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"Актюбинский региональный университет имени К. Жубанова", доктор физико-математических наук, профессор (по согласованию)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"Интеллектуальный потенциал страны" по развитию научной, научно-технической деятельности "Социальные, гуманитарные науки и искусство"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Алдашев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Алмазович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Международной школы экономоки акционерного общества "Казахстанско-Британский технический университет",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Викторовна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Абильдина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Куатовна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Аппазовна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Казахстан, кандидат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Булатбаева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Кулжанат Нурымжановна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"Национальная академия образования имени И. Алтынсарина"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Бутабаева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Аскаровна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инклюзивного и специального образования Министерства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Жетпысбаевна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Национальной школы государственной политики Академии государственного управления при Президенте Республики Казахстан, кандидат социологических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Досжан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Райгуль Дукенбайкызы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"Международный университет информационных технологий",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Ермаханова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Амангелдыкызы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социологических исследований республиканского государственного учреждения "Казахстанский институт стратегических исследований при Президенте Республики Казахстан",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Есенова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Калбике Умирбаевна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-исследователь некоммерческого акционерного общества "Казахский национальный университет имени Абая", доктор филологических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Жанбосинова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Советовна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научно-исследовательского центра "Ел тарихы" некоммерческого акционерного общества "Евразийский национальный университет имени Л.Н. Гумилева",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Зауренбек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Зауренбекулы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кафедры спортивных игр некоммерческого акционерного общества "Казахская академия спорта и туризма", доктор философии PhD, профессор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Кожирова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Басиевна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востоковедения имени Р.Б. Сулейменова" Комитета науки Министерства науки и высшего образования Республики Казахстан, доктор политических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Гульжаухар Какеновна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предприятие на праве хозяйственного ведения "Научный институт изучения Улуса Джучи" Комитета науки Министерства науки и высшего образования Республики Казахстан,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Мухатаев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Агдарбекович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республиканского государственного предприятия на праве хозйственного ведения "Национальный центр развития высшего образования" Министерства науки и высшего образования Республики Казахстан, кандидат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Казыевна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общей и прикладной психологии некоммерческого акционерного общества "Казахский национальный университет имени аль-Фараби",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Нагымжанова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Каракат Мукашовна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частного университета "Туран-Астана",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Нурмуханкызы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образовательных программ в области права, ассоциированный профессор некоммерческого акционерного общества "Жетысуский университет имени И. Жансугурова",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Оскенбаев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 Сайлаубекович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Школы цифровых технологий некоммерческого акционерного общества "Университет Нархоз",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Рысберген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Қыздархан Құрмашқызы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учреждения на праве хозяйственного ведения "Институт языкознания А. Байтурсынова",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Сагикызы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науки и высшего образования Республики Казахстан, доктор философских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Самекин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Серикпаевич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"Казахский Гуманитарно-Юридический университет имени М.С. Нарикбаева",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Сарсенова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 Нуржановна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Международного университета Астана, кандидат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Тургинбаева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Несипбековна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государственного предприятия на праве хозяйственного ведения "Институт экономики" Комитета науки Министерства науки и высшего образования Республики Казахстан,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Шашаев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Кадиржанович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"Института истории и этнологии имени Ч.Ч. Валиханова" Комитета науки Министерства науки и высшего образования Республики Казахстан, кандидат исторических наук (по согласованию)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"Наука о жизни и здоровье"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Абугалиева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Изтелеуовна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Аукенов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Ерденьевич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медицинской науки и инновационных технологий Департамента науки и человеческих ресурсов Министерства здравоохранения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Березин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Элеазарович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вирусологии товарищества с ограниченной ответственностью "Научно-производственный центр микробиологии и вирусологии",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Баспакова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Мухамбетжановна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научной работе некоммерческого акционерного общества "Западно-Казахстанский медицинский университет имени Марата Оспанова",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Беркинбаев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 Фахатович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кардиологии некоммерческого акционерного общества "Казахский национальный медицинский университет имени С.Д. Асфендиярова",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Булатов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Джансугурова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Лейла Булатовна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Джумагазиева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Бисенбаевна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микробиологии акционерного общества "Научный Центр противоинфекционных препаратов",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Зотова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Петровна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агротехнический университет имени С. Сейфуллина",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Игисинов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Сагинбекович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"Медицинский университет Астана", доктор медицинских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Ишмуратова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Юлаевна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"Карагандинский университет имени академика Е.А. Букетова", кандидат биологических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Кадырова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Адильевна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некоммерческого акционерного общества "Карагандинский Медицинский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Кистаубаева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Сериковна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биотехнологии некоммерческого акционерного общества "Казахский национальный университет имени аль-Фараби",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Курманбаева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Асылай Бактыбаевна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биотехнологии и микробиологии некоммерческого акционерного общества "Евразийский Национальный университет имени Л.Н. Гумилева",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Таргынулы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отделения сосудистой и функциональной нейрохирургии акционерного общества "Национальный центр нейрохирургии",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Меирманов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колледжа устойчивого развития и туризма Азиатско-Тихоокеанского университета Рицумейкан, профессор (Япония), член национального совета по науке и технологиям при Президенте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Муталиева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Жаксылыковна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"Биотехнология" некоммерческого акционерного общества "Южно-Казахстанский университет имени М. Ауэзова", кандидат химических наук, доцент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Нуртазина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Уахитовна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биостатистики и эпидемиологии некоммерческого акционерного общества "Медицинский университет Семей",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Сармурзина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Зинигуль Сериковна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биотехнологи товарищество с ограниченной ответственностью "Республиканская коллекция микроорганизмов",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Святова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Салаватовна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акционерного общества "Научный центр акушерства, гинекологии и перинатологии",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Сейлхан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Сейлханкызы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"Казахский национальный педагогический университет имени Абая",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Сексенбаев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Дерибсалиевич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фармацевтической и медицинской промышленности, медицинских услуг национальная палата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Станбекова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Гульшан Эсенбековна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Тульчинский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автономной организации образования "Назарбаев Университет", доктор философии PhD, профессор (по согласованию)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"Устойчивое развитие агропромышленного комплекса"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Равшанбек Султанбекович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некоммерческого акционерного общества "Южно-Казахстанский университет имени М. Ауэзова",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Галиакпаров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 Нурпатович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Дидоренко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масличных культур товарищества с ограниченной ответственностью "Казахский научно-исследовательский институт земледелия и растениеводства",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Досыбаев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Жумагалиевич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"Казахский научно-исследовательский институт животноводства и кормопроизводства",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Жангазин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Берикович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декана по научной работе некоммерческого акционерного общества "Евразийский Национальный университет имени Л.Н. Гумилева",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Жугунисов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Даулетбаевич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коллекции микроорганизмов товарищества с ограниченной ответственностью "Научно-исследовательский институт проблем биологической безопасности",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Затыбеков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Камзабекович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агротехнический университет имени С. Сейфуллина",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плодоовощеводства",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Кушалиев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Жалитович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"Западно-Казахстанский аграрно-технический университет имени Жангир хана", доктор ветеринарных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Кабдрахманова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Канатбековна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Кыдырманов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Исагалиевич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экологии вирусов товарищества с ограниченной ответственностью "Научно-производственный центр микробиологии и вирусологии", доктор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Жаракович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"Актюбинский региональный университет имени К. Жубанова", доктор философии PhD, ассоциированный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Могильный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высшей научной организации "Национальная академия наук Республики Казахстан" при Президенте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Норашила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кафедры биологии и сельскохозяйственной инженерии Университета Путры, Малайзия, доктор философии PhD,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Нургазезова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Нургазезовна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"Университет имени Шакарима города Семей", кандидат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Асемгуль Каликумаровна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декана факультета биологии и биотехнологии некоммерческого акционерного общества "Казахский национальный университет имени аль-Фараби",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Абдуллаевич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экологии почв товарищества с ограниченной ответственностью "Казахский научно-исследовательский институт почвоведения и агрохимии имени У.У. Успанова",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Маратовна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Технология продуктов питания акционерного общества "Алматинский технологический университет",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Жанаевич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товарищества с ограниченной ответственностью "Республиканская коллекция микроорганизмов",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Тохетова Лаура Ануаровна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"Аграрные технологии" некоммерческого акционерного общества "Кызылординский университет имени Коркыт Ата", доктор сельскохозяйственных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Цыганков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Игоревич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селекции и первичного семеноводства товарищества с ограниченной ответственностью "Актюбинская сельскохозяйственная опытная станция",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Шевцов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прикладной генетики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науки "Национальная безопасность и оборона, биологическая безопасность"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Менбаевич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кафедры воспитательной и идеологической работы республиканского государственного учреждения "Военный институт Сухопутных войск имени С. Нурмагамбетова" Министерства обороны Республики Казахстан, кандидат социологических наук, доцент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Шамильевич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 технического обеспечения Академии Национальной гвардии Министерства внутренних дел Республики Казахстан, кандидат военных наук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Атанов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Кубейсинович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"Евразийский национальный университет имени Л.Н. Гумилева", доктор PhD,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Ахмедов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Шафигуллович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экспериментальных разработок и испытаний товарищества с ограниченной ответственностью "Институт космической техники и технологий",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Хатиоллаевич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научно-исследовательского центра республиканского государственного учреждения "Национальный университет обороны", доктор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Аяпбергенов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Камиль Муратович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разработчик встраиваемых систем товарищества с ограниченной ответственностью "Webtotem"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Жумагельдинович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оборонных исследовании акционерного общества "Центр военно-стратегических исследований",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Абдикаликов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Кенжебекович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информационной безопасности Министерства цифрового развития, инновации и аэрокосмической промышленности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Базаров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Ердан Тохтарович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учреждения "Академия Комитета национальной безопасности Республики Казахстан",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Бокенчина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Куандыковна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Службы государственной охраны Республики Казахстан, доктор психологических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социальных и гуманитарных дисциплин республиканского государственного учреждения "Военно-инженерный институт радиоэлектроники и связи",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Вениаминович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товарищества с ограниченной ответственностью "Специальное конструкторско-технологическое бюро "Гранит",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Нурсултановна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республиканского государственного учреждения "Пограничная академия Комитета национальной безопасности Республики Казахстан", кандидат педагогических наук, доцент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центра государственного учреждение "Академии гражданской защиты имени М. Габдуллина" Министерства по чрезвычайным ситуациям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Избанова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Уйнкуль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товарищество с ограниченной ответственностью "Национального научного центра особо опасных инфекций имени М. Айкимбаева",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Кайзер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военно-технических программ товарищества с ограниченной ответственностью "R&amp;D центр "Казахстан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Герасимович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товарищество с ограниченной ответственностью "Научно-исследовательского центра Алматинской академии" Министерства внутренних дел Республики Казахстан, кандидат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Коротецкий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вирусологии акционерного общество "Научный центр противоинфекционных препаратов",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Калишев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Алтаевич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военного образования и науки Министерства обороны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Капалова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Нурсулу Алдажаровна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технологии"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Наханов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Куралбаевич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клеточной биотехнологий товарищества с ограниченной ответственностью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Максатулы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отдела учебно-методического управления республиканского государственного учреждения "Военный институт Сил воздушной обороны имени дважды Героя Советского Союза Т.Я. Бегельдинова",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Уйсинбаев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Нариманулы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республиканского государственного учреждения "Комитет национальной безопасности"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Уразбаев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Зейноллаевич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"Ассоциация военно-патриотического и поискового движения", председатель Президиума Республиканского общественного объединения "Контртеррористический комитет", кандидат юридических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Шарипханов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Дюсенгазиевич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Министерства по чрезвычайным ситуациям Республики Казахстан, доктор технических наук (по согласованию) 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направлению "Коммерциализация результатов научной и (или) научно-технической деятельности"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Абдуалиева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Аяужан Ералыевна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перспективного развития акционерного общество "Национальное агентство по развитию инноваций "QazInnovations"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Азаматов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Нурланович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компетенции "Smart engineering" некоммерческого акционерного общества "Восточно-Казахстанский технический университет имени Д. Серикбаева",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Аханова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Ерлановна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и инновации акционерного общество "Казахстанско-Британский технический университет",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информационным технологиям товарищества с ограниченной ответственностью "Innoforce Group", технопредприниматель,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Жумаханович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координации работы администрации товарищества с ограниченной ответственностью "KAZ Minerals Management",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Дарибай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Аманкельдиевич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инноваций частного учреждения "NURА"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Джакашев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Камидинович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объединеных юридических лиц "Ассоциация по развитию разработок и коммерциализация новых технологии"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Амангазыевна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менеджер офиса по связям с промышленностью и коммерциализации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Исагулов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 Зейнуллинович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некоммерческого акционерного общества "Карагандинский технический университет имени Абылкаса Сагинова",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Узан Мулдашевич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"Университет Нархоз", доктор экономических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Кливенко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научного центра Радиоэкологических исследований некоммерческого акционерного общества "Университет имени Шакарима города Семей",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Казамбаева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Мамаевна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технологического развития некоммерческого акционерного общества "Западно-Казахстанский аграрно-технический университет им Жангир хана",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Койшыманов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Амангазы Баяхметович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отдела планирования и реализации инвестиционных программ Департамента капитального строительства акционерного общество "KEGOC",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научных технологических организаций Республики Казахстан",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Маулитов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Ерсаинович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технологиям и внутренним связям товарищества с ограниченной ответственностью "Институт прикладных наук и информационных технологий"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Меркибаев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Металлургических процессов, теплотехники и технологии специальных материалов некоммерческого акционерного общества "Казахский национальный исследовательский технический университет имени К.И. Сатпаева", доктор философии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Маликович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венчурного фонда акционерного общество "Delta Technologies"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Мырзакожа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Дияс Асылбекулы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Ногаев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 Толеутаевич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частной компании "EMA Ltd" – инициатора крупнейшего из заявленных в Республики Казахстан инвестиционных проектов в агропромышленном комплексе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сообщества и основатель Ассоциации университетских бизнес-инкубаторов и акселераторов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Рахымбай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соучредитель товарищества с ограниченной ответственностью "Communications Kazakhstan", член попечительского совета Альянса технологических компаний QAZTECH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Сеилов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Шахмаран Журсинбекович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"Казахская академия инфокоммуникации",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Тулешов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Куатович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Шалабаев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Женисович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недропользованию товарищества с ограниченной ответственностью "ERG", кандидат технических наук (по согласованию)</w:t>
            </w:r>
          </w:p>
        </w:tc>
      </w:tr>
    </w:tbl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94</w:t>
            </w:r>
          </w:p>
        </w:tc>
      </w:tr>
    </w:tbl>
    <w:bookmarkStart w:name="z20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науки и высшего образования Республики Казахстан, подлежащих отмене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июня 2023 года № 258 "Об утверждении состава национальных научных советов".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октября 2023 года № 516 "О внесении изменений в приказ Министра науки и высшего образования Республики Казахстан от 5 июня 2023 года № 258 "Об утверждении состава национальных научных советов".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мая 2024 года № 224 "О внесении изменения в приказ Министра науки и высшего образования Республики Казахстана от 5 июня 2023 года № 258 "Об утверждении состава национальных научных советов".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