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a540" w14:textId="b65a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31 декабря 2025 года № 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267 821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248 768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295 155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-27 334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27 334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3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27 334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752 775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59 156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693 619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803 043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-50 268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50 268 тысяч тенге:</w:t>
      </w:r>
    </w:p>
    <w:bookmarkEnd w:id="33"/>
    <w:bookmarkStart w:name="z3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50 268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130 908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128 427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131 532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bookmarkEnd w:id="50"/>
    <w:bookmarkStart w:name="z3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353 281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333 210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354 004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3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101 528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16 595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84 933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108 021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4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-6 493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6 493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6 493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161 293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9 228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152 065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169 478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1"/>
    <w:bookmarkStart w:name="z4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-8 185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8 185 тысяч тенге: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8 185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80 407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3 639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76 768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89 805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4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9 398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9 398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9 398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91 415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88 894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94 887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4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-3 472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3 472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3 472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83 328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6 838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76 490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91 570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2"/>
    <w:bookmarkStart w:name="z4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-8 242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8 242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8 242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88 743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48 067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40 676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131 121 тысяч тенге;</w:t>
      </w:r>
    </w:p>
    <w:bookmarkEnd w:id="169"/>
    <w:bookmarkStart w:name="z4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-42 378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42 378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42 378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329 098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24 531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304 567 тысяч тенге;</w:t>
      </w:r>
    </w:p>
    <w:bookmarkEnd w:id="186"/>
    <w:bookmarkStart w:name="z4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350 829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-21 731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21 731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21 731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198 547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3"/>
    <w:bookmarkStart w:name="z4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206 633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-8 086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89 471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6 523 тысяч тенге;</w:t>
      </w:r>
    </w:p>
    <w:bookmarkEnd w:id="219"/>
    <w:bookmarkStart w:name="z4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4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82 948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97 378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-7 907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7 907 тысяч тенге: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7 907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Борсенгирского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898 972 тысяч тенге, в том числе: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27 906 тысяч тенге;</w:t>
      </w:r>
    </w:p>
    <w:bookmarkEnd w:id="237"/>
    <w:bookmarkStart w:name="z4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862 947 тысяч тенге;</w:t>
      </w:r>
    </w:p>
    <w:bookmarkEnd w:id="240"/>
    <w:bookmarkStart w:name="z4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911 190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-12 218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12 218 тысяч тенге: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12 218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91 406 тысяч тенге, в том числе:</w:t>
      </w:r>
    </w:p>
    <w:bookmarkEnd w:id="254"/>
    <w:bookmarkStart w:name="z4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8 093 тысяч тенге;</w:t>
      </w:r>
    </w:p>
    <w:bookmarkEnd w:id="255"/>
    <w:bookmarkStart w:name="z4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4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7"/>
    <w:bookmarkStart w:name="z4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83 313 тысяч тенге;</w:t>
      </w:r>
    </w:p>
    <w:bookmarkEnd w:id="258"/>
    <w:bookmarkStart w:name="z4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97 803 тысяч тенге;</w:t>
      </w:r>
    </w:p>
    <w:bookmarkEnd w:id="259"/>
    <w:bookmarkStart w:name="z4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0"/>
    <w:bookmarkStart w:name="z4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4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4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3"/>
    <w:bookmarkStart w:name="z4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4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5"/>
    <w:bookmarkStart w:name="z4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-6 397 тысяч тенге;</w:t>
      </w:r>
    </w:p>
    <w:bookmarkEnd w:id="266"/>
    <w:bookmarkStart w:name="z4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6 397 тысяч тенге:</w:t>
      </w:r>
    </w:p>
    <w:bookmarkEnd w:id="267"/>
    <w:bookmarkStart w:name="z4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4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4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6 397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2026 год в сумме 644 553 тысяч тенге, в том числе: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44 449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21 519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62 057 тысяч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52 179 тысяч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42 213 тысяч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36 877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54 088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43 713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45 048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16 163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34 253 тысяч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57 465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44 685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39 184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50 660 тысяч тенге.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2026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2026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2025г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89"/>
    <w:bookmarkStart w:name="z4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29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93"/>
    <w:bookmarkStart w:name="z4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97"/>
    <w:bookmarkStart w:name="z4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1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2028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301"/>
    <w:bookmarkStart w:name="z4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1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2025г</w:t>
            </w:r>
          </w:p>
        </w:tc>
      </w:tr>
    </w:tbl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305"/>
    <w:bookmarkStart w:name="z4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309"/>
    <w:bookmarkStart w:name="z4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XДII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2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2028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313"/>
    <w:bookmarkStart w:name="z4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3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2028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317"/>
    <w:bookmarkStart w:name="z4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2028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321"/>
    <w:bookmarkStart w:name="z4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4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4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4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325"/>
    <w:bookmarkStart w:name="z4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2027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2028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5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329"/>
    <w:bookmarkStart w:name="z4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5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5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2028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333"/>
    <w:bookmarkStart w:name="z4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6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2027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6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2028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6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337"/>
    <w:bookmarkStart w:name="z4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6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2027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2028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7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341"/>
    <w:bookmarkStart w:name="z4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7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2028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7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345"/>
    <w:bookmarkStart w:name="z4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8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38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2028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8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349"/>
    <w:bookmarkStart w:name="z4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