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34e4" w14:textId="f8a3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 сессии Улытауского районного маслихата от 30 декабря 2024 года № 170 "О бюджете Улытауского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4 декабря 2025 года № 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Улытауского районного маслихата от 30 декабря 2024 года №170 "О бюджете Улытауского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8 708 717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6 569 286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30 532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2 104 285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9 368 757,1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79 787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147 451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67 664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- 575 794,1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575 794,1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67 664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496 008,1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Құрмансейітов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№240 от 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от 30 декабря 2024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5589411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№240 от 4 декаб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средств внутренних источников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Стооительство подводящих сетей инженерно-коммуникационной инфраструктуры и благоустройство 10-ти одноквартирным трехкомнатным коммунальным жилым домам по ул.20-летия Независимости Республики Казахстан и 10-ти одноквартирным трехкомнатным коммунальным жилым домам по ул.Тайжана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ауылының су құбырын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бассейна в летнем парке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№240 от 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2025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№240 от 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