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f39a" w14:textId="2fcf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Улытауском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27 ноября 2025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3%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