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342e" w14:textId="e0d3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XXVІII сессии Улытауского районного маслихата от 31 декабря 2024 года № 179 "О бюджетах поселков,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30 июня 2025 года № 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2025-2027 годы" от 31 декабря 2024 года №179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260 570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249 393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279 606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-19 036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19 036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19 036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327 377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27 139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300 238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349 175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-21 798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21 798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21 798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101 211тысяч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99 765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101 218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315 949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40 128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275 821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315 953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71 645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7 749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61 666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71 649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73 063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67 568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73 066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104 873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102 726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104 912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98 475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97 821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98 478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85 746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4 842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80 904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85 750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70 039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13 337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56 702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70 043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322 997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9 981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313 016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323 000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106 567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4 654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101 913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106 600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тысяч тенге.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184 056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3 088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180 968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184 061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112 017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11 737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90 280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112 025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152 847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147 945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152 849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Құрмансейітов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от 30 июня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