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10a6" w14:textId="10f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Улытауского районного маслихата от 30 декабря 2024 года № 170 "О бюджете Улытауского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27 июня 2025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Улытауского районного маслихата от 30 декабря 2024 года №170 "О бюджете Улытауского района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8 783 121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6 516 286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30 532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2 081 689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9 279 128,1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79 787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67 664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- 575 794,1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575 794,1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67 664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496 008,1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бассейна в летнем парке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2025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