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09c" w14:textId="0e2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30 декабря 2024 года № 170 "О бюджете Улытауского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6 марта 2025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Улытауского районного маслихата от 30 декабря 2024 года №170 "О бюджете Улытауского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8 633 191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6 516 286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2 081 759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9 129 198,1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- 575 794,1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575 794,1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496 007,1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