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edd7" w14:textId="151e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30 декабря 2025 года № 38/218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Жаңаарқа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682510 тысячи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477709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4643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200137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682510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52095 тысячи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10410 тысячи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41478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52095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Актубекского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74160 тысячи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13166 тысячи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60965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74160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Айнабулакского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49751 тысячи тенге, в том числе: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3176 тысячи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46575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49751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Байдалыбийского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74835 тысячи тенге, в том числе: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6339 тысячи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68126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74835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Бидаикского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54375 тысячи тенге, в том числе: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10084 тысячи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581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126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43584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54375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имени Мукажана Жумажанова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59662 тысячи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19500 тысячи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1091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39071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59662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Ералиевского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65436 тысячи тенге, в том числе: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14895 тысячи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50258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65436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Караагашского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62222 тысячи тенге, в том числе: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3349 тысячи тенге;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58834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62222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Кызылжар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69911 тысячи тенге, в том числе: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26441 тысячи тенге;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43470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69911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Сейфуллинского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82837 тысячи тенге, в том числе: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3173 тысячи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79476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82837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Талдыбулакского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58468 тысячи тенге, в том числе: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7760 тысячи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391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50317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58468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Тугускенского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95920 тысячи тенге, в том числе: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42077 тысячи тенге;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53814 тысяч тенге;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95920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Орынбай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48713 тысячи тенге, в том числе: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3081 тысячи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45464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48713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составе поступлений бюджета на 2026 год целевые текущие трансферты, передаваемые из районного бюджета нижестоящим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2026 года.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2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2026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27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2027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27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2028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28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28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2027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28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2028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28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28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2027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2028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29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29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2027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29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2028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29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0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2027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0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2028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0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2026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0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2027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0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2028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1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2026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1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2027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1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2028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1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2026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2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2028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2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2026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2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2027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2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2028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2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2026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3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2027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2028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3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2026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3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2027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3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2028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4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4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2027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4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2028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4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4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2027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5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2028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5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2026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5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2027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5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2028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 №38/218</w:t>
            </w:r>
          </w:p>
        </w:tc>
      </w:tr>
    </w:tbl>
    <w:bookmarkStart w:name="z35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