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c173" w14:textId="fe3c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2026-2028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декабря 2025 года № 37/214. Утратило силу решением Жанааркинского районного маслихата области Ұлытау от 30 декабря 2025 года № 38/217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Жанааркинского районного маслихата области Ұлытау от 30.12.2025 </w:t>
      </w:r>
      <w:r>
        <w:rPr>
          <w:rFonts w:ascii="Times New Roman"/>
          <w:b w:val="false"/>
          <w:i w:val="false"/>
          <w:color w:val="000000"/>
          <w:sz w:val="28"/>
        </w:rPr>
        <w:t>№ 38/217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Жаңаарқа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718740 тысячи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513939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4643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200137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718740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52095 тысячи тенге, в том числе: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10410 тысячи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207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41478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52095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74160 тысячи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13166 тысячи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60965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74160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49751 тысячи тенге, в том числе: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3176 тысячи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46575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49751 тысяч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74835 тысячи тенге,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6339 тысячи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68126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74835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Бидаикского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54375 тысячи тенге, в том числе: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10084 тысячи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581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126 тысяч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43584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54375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59662 тысячи тенге, в том числе: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19500 тысячи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1091 тысяч тенге;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39071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59662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65436 тысячи тенге, в том числе: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14895 тысячи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244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50258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65436 тысяч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62222 тысячи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3349 тысячи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58834 тысяч тенге;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62222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69911 тысячи тенге, в том числе: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26441 тысячи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43470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69911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82837 тысячи тенге, в том числе: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3173 тысячи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188 тысяч тенге;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79476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82837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58468 тысячи тенге, в том числе: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7760 тысячи тенге;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391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50317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58468 тысяч тенге;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95920 тысячи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42077 тысячи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53814 тысяч тенге;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95920 тысяч тенге;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Орынбай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48713 тысячи тенге, в том числе: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3081 тысячи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45464 тысяч тенге;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48713 тысяч тенге;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тысячи тенге, в том числе: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тысячи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 в составе поступлений бюджета на 2026 год целевые текущие трансферты,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2026 года.</w:t>
      </w:r>
    </w:p>
    <w:bookmarkEnd w:id="2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Ю.А.Беккожин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61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2026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6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2027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2028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6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2026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69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2027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71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2028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73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2026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7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2027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2028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79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2026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81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2027 год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83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2028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85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2026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8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2027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89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2028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91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2026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9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2027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95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2028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97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2026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2027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01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2028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0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2026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2027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2028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0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2026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1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2027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1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2028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2026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17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2027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2028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21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2026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23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2027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2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2028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2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2026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29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2027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2028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33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2026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3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2027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3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2028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 №37/214</w:t>
            </w:r>
          </w:p>
        </w:tc>
      </w:tr>
    </w:tbl>
    <w:bookmarkStart w:name="z33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4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43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Орынбай на 2028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 №37/214</w:t>
            </w:r>
          </w:p>
        </w:tc>
      </w:tr>
    </w:tbl>
    <w:bookmarkStart w:name="z34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бюджетам, передаваемые из районного бюджета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Жаңаарқа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Мукажана 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Орынбай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