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affe" w14:textId="1b2a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Жанааркинского районного маслихата от 28 ноября 2025 года № 34/200 "Об утверждении тарифов для населения на сбор, транспортировку, сортировку и захоронение твердых бытовых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25 декабря 2025 года № 36/208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28 ноября 2025 года №34/200 "Об утверждении тарифов для населения на сбор, транспортировку, сортировку и захоронение твердых бытовых отходов по Жанааркинскому району" в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36/200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Жанааркинскому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копления на 1-го жителя в год 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ТБО (тенге без НДС)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транспорти-ровка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Захоро-нение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Сорти-ровка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НДС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