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d6c3" w14:textId="6ead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25 декабря 2025 года № 36/206.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9 452 903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4 580 758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80 675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20 900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4 770 570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9 724 069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137 003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220 575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83 572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-408 169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408 169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220 575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694 599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882 193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20.02.2026 </w:t>
      </w:r>
      <w:r>
        <w:rPr>
          <w:rFonts w:ascii="Times New Roman"/>
          <w:b w:val="false"/>
          <w:i w:val="false"/>
          <w:color w:val="00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бюджетные субвенции, передаваемые из районного бюджета в бюджеты поселков и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целевые трансферты нижестоящим бюджетам, передаваемые из районного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целевые текущие трансферты, целевые трансферты на развитие и бюджетные кредиты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сумме 110 000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2026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2026-2027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2026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Жанааркинского районного маслихата области Ұлытау от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2026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