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e91f" w14:textId="ee7e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26 декабря 2024 года № 24/151 "О бюджете поселков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 декабря 2025 года № 35/203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бюджете поселков и сельских округов на 2025-2027 годы" от 26 декабря 2024 года под №24/151 (зарегистрировано в Реестре государственной регистрации нормативных правовых актов под № 205176)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Айнабулакского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43 492 тысячи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41 971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43 492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Ералиевского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94 377 тысячи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11 134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286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82 957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102 381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- 8 004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8 004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8 004 тысяч тенге";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52 569 тысячи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1 615 тысячи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50 843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59 375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- 6 806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6 806 тысяч тенге, в том числе: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6 806 тысяч тенге";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2025 года №35/203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2025 года №35/203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2025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2025 года №35/203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2025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2025 года №35/203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№24/151</w:t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2025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Жаңаарқа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Мукажана 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