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9623" w14:textId="97e9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для населения на сбор, транспортировку, сортировку и захоронение твердых бытовых отходов по Жанааркинскому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ноября 2025 года № 34/200.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Жанааркинскому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36/200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Жанааркинскому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Жанааркинского районного маслихата области Ұлытау от 25.12.2025 </w:t>
      </w:r>
      <w:r>
        <w:rPr>
          <w:rFonts w:ascii="Times New Roman"/>
          <w:b w:val="false"/>
          <w:i w:val="false"/>
          <w:color w:val="ff0000"/>
          <w:sz w:val="28"/>
        </w:rPr>
        <w:t>№ 36/208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