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1f8f7" w14:textId="2f1f8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по специальному налоговому режиму на основе упрощенной декларации в Жанааркинском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области Ұлытау от 28 ноября 2025 года № 34/199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Жанааркинский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от 20 февраля 2024 года № 14/92 "О понижении размера ставки налогов при применении специального налогового режима розничного налога в Жанааркинском районе" (зарегистрировано в Реестре государственной регистрации нормативных правовых актов под № 100-20).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Ю.А.Беккожин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