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d453" w14:textId="301d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Жанааркинского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15 октября 2025 года № 32/192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Жанааркинского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 №32/192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Жанааркинского районного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Жанааркинского района от 23 мая 2023 года № 3/14 "Об утверждении Методики оценки деятельности административных государственных служащих корпуса "Б" государственного учрежения "Аппарат Жанааркинского районного маслихата";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Жанааркинского района от 19 октября 2023 года № 8/51 "О внесении изменений в решение Жанааркинского районного маслихата от 23 мая 2023 года №3/14 Об утверждении методики оценки деятельности административных государственных служащих корпуса "Б" государственного учреждения "Аппарат Жанааркинского районного маслихата";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