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9a40" w14:textId="c009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области Ұлытау от 28 января 2025 года № 08/02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2007 года "О государственной регистрации прав на недвижимое имущество",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ТОО "Ботембай" без изъятия земельных участков для разведки твер полезных ископаемых на площаде-1352,311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Жанааркинского района" принять меры, вытекающие из настоящего постановления и предоставить срок права публичного сервитута на 6 (шесть) лет.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ТОО" Ботембай " заключить договор частного сервитута с землепользователями, расположенными на земельном участке.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А.Абдигожин.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