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e52a" w14:textId="8d2e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области Ұлытау от 12 сентября 2025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 акимате Жанааркинского района области Ұлытау от 10 июля 2025 года №1, аким Жанааркинского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области Ұлытау Жанааркинского района в Актауском сельском округе в селе Актау.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Жанааркинского района Ибраева Мурата Есиркеповича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правовые отношения возникшие с 9 июля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Жанааркинского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Кожыкаев К.Ш.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