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44cb" w14:textId="850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31 декабря 2025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Настоящее решение вводится в действие с 01.01.2026.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1 178 313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130 900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1 038 313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1 178 313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    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23.02.2026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19 900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2026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передаваемых из местного бюджета в бюджеты поселков Жайрем и Шалгинский на 2026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23.02.2026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