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84a3" w14:textId="9d08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2024 года № 219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9 декабря 2025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2025-2027 годы" № 219 от 27 декабря 2024 года (зарегистрировано в Реестре государственной регистрации нормативных правовых актов за № 205576)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9 982 091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6 394 195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47 826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22 778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3 517 292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12 619 059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- 2 636 968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2 636 968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2 343 715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293 253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(улиц город)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 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центра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Каражал,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