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462b7" w14:textId="05462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в городе Каражал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области Ұлытау от 27 ноября 2025 года № 319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"Налогового кодекса Республики Казахстан", Каражалский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в городе Каражал с 4 процентов на 3 процента по доходам, полученным (подлежащим получению) за налоговый период.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