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650d" w14:textId="2a26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Каражал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29 сентября 2025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Каражал на 2025-2029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от 29 сентября 2025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Каражал на 2025-2029 годы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Каражал на 2025 – 2029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 (зарегистрирован в Реестре государственной регистрации нормативных правовых актов под №34831),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№111938),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№89660).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скотомогильников (биотермических ям), утвержденными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Каражал на 2025-2029 годы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Распределение пастбищ по категориям земель города Каражал, поселков Жайрем, Шалгинский, гектаров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п.Шалгинский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Распределение пастбищ населенного пункта, гектаров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предназначенные для удовлетворения нужд населения по выпасу сельскохозяйственных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п.Шалгинский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п.Шалгинский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690924300184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25-110-007-186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Распределение пастбищ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обществен-ных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24 тысяч гектаров.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18 000 голов выпасаются на общественных пастбищах, площадью 76 686 тысяч гектаров, 159 голов выпасаются на отгонных пастбищах, площадью 2002 тысяч гектаров.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Требуемые дополнительные пастбища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Сведения о скотомогильниках (биотермических ямах)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Каражал на 2025-2029 годы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Каражал на 2025-2029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Каражал на 2025-2029 годы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Данные о численности поголовья сельскохозяйственных животных, с указанием их владельцев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720807350122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Пешковец 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150664023000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151264023514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690924300184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 К.М.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680410300297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690128300464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Кусайнов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651115300726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Токабаев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780317301230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760805301438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Аскарбеков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730806300955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Т.М.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570118350530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Кадирсизов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701202300611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750123300480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791009301250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530618300852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700705350233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681212301747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660904300932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Бекмаганбетов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860314350468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850527450639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Даулеткеримова Т "Алдияр"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750624301541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Асет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250240027257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 – 2021" ТОО Аси Берденбек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780918301892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Балдаев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750126350067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Жамболов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720630350140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730101350186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Наукенов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620120350800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Самихан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690205350141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Сасоев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550301350492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Толеушин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870804350502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Шукиров 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о численности поголовья сельскохозяйственных животных для выпаса на отгонных пастбищах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Лично-го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Лично-го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г.Каражал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Каражал на 2025-2029 годы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Каражал на 2025-2029 годы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города Каражал в разрезе категорий земель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2025-2029 годы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пастбищ на территории поселка Жайрем в разрезе категорий земель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2025-2029 годы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преедназначенных для нужд населения по выпасу сельскохозяственных животных личного подворя города Каражал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0739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2025-2029 годы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преедназначенных для нужд населения по выпасу сельскохозяственных животных личного подворя послка Жайрем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9596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2025-2029 годы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города Каражал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8199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2025-2029 годы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поселка Жайрем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8834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2025-2029 годы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города Каражал на отгонных пастбищах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921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2025-2029 годы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поселка Жайрем на отгонных пастбищах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0104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