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10c7" w14:textId="1c31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2024 года № 241 "О бюджете поселков Жайрем и Шалгинский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29 сентября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2025-2027 годы" от 31 декабря 2024 года №241 (зарегистрировано в Реестре государственной регистрации нормативных правовых актов за №205989)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1 292 827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136 050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1 153 127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1 292 827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