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1eaa1" w14:textId="421ea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Каражалского городского маслихата от 18 мая марта 2023 года № 34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 и "О внесении изменений в решение Каражалского городского маслихата от 18 мая 2023 года № 34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 от 8 ноября 2023 года № 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Каражалского городского маслихата области Ұлытау от 25 сентября 2025 года № 304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правовых актах", Каражалский городской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 от 18 мая 2023 года №34;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Каражалского городского маслихата "О внесении изменений в решение Каражалского городского маслихата от 18 мая 2023 года № 34 "Об утверждении методики оценки деятельности административных государственных служащих корпуса "Б" государственного учреждения "Аппарат Каражалского городского маслихата" от 8 ноября 2023 года № 84.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З.Оспанова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