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e53b" w14:textId="654e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31 декабря 2024 года № 241 "О бюджете поселков Жайрем и Шалгинский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20 марта 2025 года № 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бюджете поселков Жайрем и Шалгинский на 2025-2027 годы" от 31 декабря 2024 года №241 (зарегистрировано в Реестре государственной регистрации нормативных правовых актов за №205989)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№241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передаваемых из местного бюджета в бюджеты поселков Жайрем и Шалгинский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