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656c" w14:textId="cc26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30 декабря 2025 года № 87/02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№32987),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Сатпаев"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Сатпаев.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12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дневного пребывания (полустационар)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старше восемнадцати лет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с инвалидностью с психоневрологическими патологиями от полутора до восемнадцати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 "Отделения для оказания специальных социальных услуг на дому города Сатпаев"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нарушением опорно -двигательного аппарата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структурное подразделение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