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6cd7" w14:textId="8076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кладбища, расположенного к югу от бывшего посҰлка Жезказган, (переносе) перезахоронении останков умерших и надмогильных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19 декабря 2025 года № 83/01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здравоохранения РК от 19 августа 2021 года № ҚР ДСМ-81,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области Ұлытау, утверждҰнными маслихатом области Ұлытау от 10 мая 2024 года № 127, принимая во внимание отчет к научно-исследовательской работе "Разработка новой технологии управляемого погашения пустот Жезказганского месторождения" разработанного со стороны ТОО "КазНИМИ" от 2016 и 2024 годов, а также заключения геомеханического отдела Горно-обогатительного комплекса ТОО "Корпорация Казахмыс" № 01-7.10.2.4-9-152 от 17 апреля 2025 года о риске обрушения грунта на территории кладбища, расположенного к югу от бывшего поселка Жезказган, на основании заключения РГУ "Департамент Санитарно-эпидемиологического контроля области Ұлытау комитета санитарно эпидемиологического контроля министерства здравоохранения Республики Казахстан" от 9 декабря 2025 года № 23-29-2-9/2113, с учетом обращения родственников захороненных, в соответствии с протоклными решениями Совещания под председательством Акима области Ұлытау Рыспекова Д.А. по вопросу переноса (перезахоронения) кладбища, расположенного южнее бывшего поселка Жезкзаган от 8 декабря 2025 года, а также учитывая отчет "Инженерно-геодезические работы по определению расположения грунтовых вод и состояние грунта на территории кладбища г.Сатпаев" разработанного ТОО "Victoria-проект" от 2025 года,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Приступить к работам по переносу захоронении и надмогильных сооружении старого кладбища в количестве 1888 могил, расположенного к югу от бывшего поселка Жезказган за кадастровым номером 25:112:020:1292;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города Сатпаев" обеспечить публикацию в средствах массовой информации и социальных сетях информации о предстоящем перезахоронении;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 города Сатпаев" организовать информационно-разъяснительную работу с родственниками захороненных и общественностью города Сатпаев;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исполнение всех необходимых мероприятий, включая нормативно-правовую и разрешительную документацию в рамках своей компетенции, для реализации мероприятий по переносу (перезахоронению) кладбища, расположенного к югу от бывшего посҰлка Жезказган за кадастровым номером 25:112:020:1292;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отношений, архитектуры и градостроительства города Сатпаев" после завершения работ по перезахоронению обеспечить прекращение прав на земельный участок под кладбищем, расположенным к югу от бывшего посҰлка Жезказган за кадастровым номером 25:112:020:1292;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Ответственным за работы по перезахоронению кладбища определить заместителя акима города Сатпаев Орманова Е.С;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