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a5ac" w14:textId="23ba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25 декабря 2024 года № 166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ноября 2025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25 декабря 2024 года № 166 "О городском бюджете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21 569 872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13 698 679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102 353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140 207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7 628 633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22 480 490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200 000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200 000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5 246 956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5 246 956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492 099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2 068 169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2 686 688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21 569 872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5 888 714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3 475 619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3 475 619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2 242 410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5"/>
        <w:gridCol w:w="1023"/>
        <w:gridCol w:w="1023"/>
        <w:gridCol w:w="637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22 480 490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1 116 978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1 097 771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1 097 771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14 269 788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5 465 744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2 764 141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2 694 421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1 311 785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5 231 213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5 221 287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1 089 412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2 215 627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3 572 831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3 572 831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3 003 345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1 877 216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429 456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1 939 582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14 546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2091"/>
        <w:gridCol w:w="3657"/>
        <w:gridCol w:w="4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8"/>
        <w:gridCol w:w="908"/>
        <w:gridCol w:w="3651"/>
        <w:gridCol w:w="5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- 5 246 956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832"/>
        <w:gridCol w:w="1754"/>
        <w:gridCol w:w="1755"/>
        <w:gridCol w:w="2605"/>
        <w:gridCol w:w="4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