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71dc" w14:textId="d127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25 декабря 2024 года № 166 "О городском бюджете на 2025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23 июня 2025 года № 213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25 декабря 2024 года № 166 "О городском бюджете на 2025 –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19 114 584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11 996 239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46 670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74 950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6 996 725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20 979 296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200 000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200 000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6 201 050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6 201 050 тысяч тенге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492 099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2 068 169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3 640 782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Сатпаевского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2025 года № 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166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19 114 584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11 996 239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3 204 570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3 204 570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44 771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6 996 725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6 996 725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6 996 725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989 536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15 696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- 6 201 050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6 201 050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3 640 782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