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56ac" w14:textId="4515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техногенного характера объектового масштаба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Жезказган области Ұлытау от 14 октября 2025 года № 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от 23 января 2001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от 11 апреля 2014 года "О гражданской защите", подпунктом 2) пункта 1 Приказа №240 Министрество Чрезвычайной ситуации Республики Казахстан от 11 мая 2023 года, на основании протокола № 3 заседания комиссии города Жезказган по предупреждению и ликвидации чрезвычайных ситуаций от 23 сентября 2025 года, аким города Жезказган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возможной угрозой возникновения аварийной ситуации, поврежденого кабеля 0,4 кВ, проложенного от ТП – 77 квартала до здания школы, в КГУ "Лицей – интернат "Білім – инновация" №3" управления образования области Ұлытау по улице Абая 77, города Жезказган, объявить чрезвычайную ситуацию техногенного характера объектового масштаба.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города Жезказган Арынова А.А.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