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0529" w14:textId="6ce0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Кенгир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Кенгир города Жезказган области Ұлытау от 2 октября 2025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№211 от 23 августа 2023 года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наименований"(зарегистрирован в Реестре государственных регистрации нормативных правовых актов за №33238), учитывая мнения жителей села, аким села Кенгир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– "Жібек жолы" көшесі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– "Ұлы Дала" көшесі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- "Ыбырай Алтынсарин" көшесі, в селе Кенгир.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