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88b3" w14:textId="a3f8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26 декабря 2024 года № 29/170 "О бюджете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16 июня 2025 года № 33/189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Жезказганский городской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26 декабря 2024 года № 29/170 (зарегистрировано в Реестре государственной регистрации нормативных правовых актов под № 205393) "О бюджете сельских округов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170 822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56 305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3 468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111 049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195 659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- 24 837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24 837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24 837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Талапского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69 649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66 649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73 034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- 3 385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3 385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3 385 тенге."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Сарыкенгирского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51 481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49 481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53 155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- 1 674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1 674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1 674 тенге."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2025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2025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передаваемые из городского бюджета в бюджеты сельских округов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хозяйственное - питьевого водопровода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блок модуля для очистки питьевой воды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 и вывоз мусора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ул.Бектепбергенова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канализационных колодцев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