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386a" w14:textId="f4a3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области Ұлытау от 19 декабря 2025 года № 55/01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от 30 июня 2023 года №281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№32987), акимат города Жезказган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Жезказгана"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Жезказган.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 " декабря 2025года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нарушением опорно 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1)Умеренная и выраженные 2)Тяжелая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286401,0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1)Умеренная и выраженные 2)Тяжелая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Жертва бытового насилия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Бытовая насилия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 торговли людьми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людьми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для ресоциализации лиц, оказавшихся в трудной жизненной ситуации акимата города Жезказган"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пребывания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определенного места жительства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Ночное отделение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социального патруля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"Отделения для оказания специальных социальных услуг на дому города Жезказгана"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нарушением опорно -двигательного аппарата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95295,0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лица с инвалидностью и преклонного возраста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– структурное подразделение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